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32EB" w:rsidRPr="009A4AD0" w:rsidRDefault="009A4AD0" w:rsidP="009A4A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9A4AD0">
        <w:rPr>
          <w:rFonts w:ascii="Times New Roman" w:hAnsi="Times New Roman" w:cs="Times New Roman"/>
          <w:b/>
          <w:sz w:val="24"/>
          <w:szCs w:val="24"/>
          <w:lang w:val="pl-PL"/>
        </w:rPr>
        <w:t>Protokół z posiedzenia Komisji łączonych Rady Gminy Nowa Wieś Wielka</w:t>
      </w:r>
      <w:r w:rsidR="00DE5397" w:rsidRPr="009A4AD0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  <w:r w:rsidRPr="009A4AD0">
        <w:rPr>
          <w:rFonts w:ascii="Times New Roman" w:hAnsi="Times New Roman" w:cs="Times New Roman"/>
          <w:b/>
          <w:sz w:val="24"/>
          <w:szCs w:val="24"/>
          <w:lang w:val="pl-PL"/>
        </w:rPr>
        <w:br/>
        <w:t xml:space="preserve">z </w:t>
      </w:r>
      <w:r w:rsidR="0041025E">
        <w:rPr>
          <w:rFonts w:ascii="Times New Roman" w:hAnsi="Times New Roman" w:cs="Times New Roman"/>
          <w:b/>
          <w:sz w:val="24"/>
          <w:szCs w:val="24"/>
          <w:lang w:val="pl-PL"/>
        </w:rPr>
        <w:t xml:space="preserve">dnia </w:t>
      </w:r>
      <w:r w:rsidR="00DD54A5">
        <w:rPr>
          <w:rFonts w:ascii="Times New Roman" w:hAnsi="Times New Roman" w:cs="Times New Roman"/>
          <w:b/>
          <w:sz w:val="24"/>
          <w:szCs w:val="24"/>
          <w:lang w:val="pl-PL"/>
        </w:rPr>
        <w:t>8 kwietnia</w:t>
      </w:r>
      <w:r w:rsidR="0041025E">
        <w:rPr>
          <w:rFonts w:ascii="Times New Roman" w:hAnsi="Times New Roman" w:cs="Times New Roman"/>
          <w:b/>
          <w:sz w:val="24"/>
          <w:szCs w:val="24"/>
          <w:lang w:val="pl-PL"/>
        </w:rPr>
        <w:t xml:space="preserve"> 2026</w:t>
      </w:r>
      <w:r w:rsidRPr="009A4AD0">
        <w:rPr>
          <w:rFonts w:ascii="Times New Roman" w:hAnsi="Times New Roman" w:cs="Times New Roman"/>
          <w:b/>
          <w:sz w:val="24"/>
          <w:szCs w:val="24"/>
          <w:lang w:val="pl-PL"/>
        </w:rPr>
        <w:t xml:space="preserve"> r.</w:t>
      </w:r>
      <w:r w:rsidRPr="009A4AD0">
        <w:rPr>
          <w:rFonts w:ascii="Times New Roman" w:hAnsi="Times New Roman" w:cs="Times New Roman"/>
          <w:b/>
          <w:sz w:val="24"/>
          <w:szCs w:val="24"/>
          <w:lang w:val="pl-PL"/>
        </w:rPr>
        <w:br/>
      </w:r>
    </w:p>
    <w:p w:rsidR="004932EB" w:rsidRPr="009A4AD0" w:rsidRDefault="009A4AD0" w:rsidP="009A4AD0">
      <w:pPr>
        <w:pStyle w:val="Listanumerowana"/>
        <w:numPr>
          <w:ilvl w:val="0"/>
          <w:numId w:val="0"/>
        </w:numPr>
        <w:spacing w:after="0" w:line="240" w:lineRule="auto"/>
        <w:ind w:left="360" w:hanging="360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9A4AD0">
        <w:rPr>
          <w:rFonts w:ascii="Times New Roman" w:hAnsi="Times New Roman" w:cs="Times New Roman"/>
          <w:b/>
          <w:sz w:val="24"/>
          <w:szCs w:val="24"/>
          <w:lang w:val="pl-PL"/>
        </w:rPr>
        <w:t>Porządek obrad:</w:t>
      </w:r>
    </w:p>
    <w:p w:rsidR="004932EB" w:rsidRPr="009A4AD0" w:rsidRDefault="009A4AD0" w:rsidP="009A4AD0">
      <w:pPr>
        <w:pStyle w:val="Listapunktowana"/>
        <w:numPr>
          <w:ilvl w:val="0"/>
          <w:numId w:val="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9A4AD0">
        <w:rPr>
          <w:rFonts w:ascii="Times New Roman" w:hAnsi="Times New Roman" w:cs="Times New Roman"/>
          <w:sz w:val="24"/>
          <w:szCs w:val="24"/>
          <w:lang w:val="pl-PL"/>
        </w:rPr>
        <w:t>1. Otwarcie posiedzenia i stwierdzenie quorum.</w:t>
      </w:r>
    </w:p>
    <w:p w:rsidR="004932EB" w:rsidRPr="009A4AD0" w:rsidRDefault="009A4AD0" w:rsidP="009A4AD0">
      <w:pPr>
        <w:pStyle w:val="Listapunktowana"/>
        <w:numPr>
          <w:ilvl w:val="0"/>
          <w:numId w:val="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9A4AD0">
        <w:rPr>
          <w:rFonts w:ascii="Times New Roman" w:hAnsi="Times New Roman" w:cs="Times New Roman"/>
          <w:sz w:val="24"/>
          <w:szCs w:val="24"/>
          <w:lang w:val="pl-PL"/>
        </w:rPr>
        <w:t>2. Przyjęcie protokołu poprzedniego posiedzenia komisji łączonych.</w:t>
      </w:r>
    </w:p>
    <w:p w:rsidR="004932EB" w:rsidRPr="009A4AD0" w:rsidRDefault="009A4AD0" w:rsidP="009A4AD0">
      <w:pPr>
        <w:pStyle w:val="Listapunktowana"/>
        <w:numPr>
          <w:ilvl w:val="0"/>
          <w:numId w:val="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9A4AD0">
        <w:rPr>
          <w:rFonts w:ascii="Times New Roman" w:hAnsi="Times New Roman" w:cs="Times New Roman"/>
          <w:sz w:val="24"/>
          <w:szCs w:val="24"/>
          <w:lang w:val="pl-PL"/>
        </w:rPr>
        <w:t>3. Opiniowanie projektów uchwał i materiałów na X</w:t>
      </w:r>
      <w:r w:rsidR="0041025E">
        <w:rPr>
          <w:rFonts w:ascii="Times New Roman" w:hAnsi="Times New Roman" w:cs="Times New Roman"/>
          <w:sz w:val="24"/>
          <w:szCs w:val="24"/>
          <w:lang w:val="pl-PL"/>
        </w:rPr>
        <w:t>X</w:t>
      </w:r>
      <w:r w:rsidR="0018215A">
        <w:rPr>
          <w:rFonts w:ascii="Times New Roman" w:hAnsi="Times New Roman" w:cs="Times New Roman"/>
          <w:sz w:val="24"/>
          <w:szCs w:val="24"/>
          <w:lang w:val="pl-PL"/>
        </w:rPr>
        <w:t>II</w:t>
      </w:r>
      <w:r w:rsidR="0041025E">
        <w:rPr>
          <w:rFonts w:ascii="Times New Roman" w:hAnsi="Times New Roman" w:cs="Times New Roman"/>
          <w:sz w:val="24"/>
          <w:szCs w:val="24"/>
          <w:lang w:val="pl-PL"/>
        </w:rPr>
        <w:t>I</w:t>
      </w:r>
      <w:r w:rsidRPr="009A4AD0">
        <w:rPr>
          <w:rFonts w:ascii="Times New Roman" w:hAnsi="Times New Roman" w:cs="Times New Roman"/>
          <w:sz w:val="24"/>
          <w:szCs w:val="24"/>
          <w:lang w:val="pl-PL"/>
        </w:rPr>
        <w:t xml:space="preserve"> sesję Rady Gminy.</w:t>
      </w:r>
    </w:p>
    <w:p w:rsidR="004932EB" w:rsidRPr="009A4AD0" w:rsidRDefault="009A4AD0" w:rsidP="009A4AD0">
      <w:pPr>
        <w:pStyle w:val="Listapunktowana"/>
        <w:numPr>
          <w:ilvl w:val="0"/>
          <w:numId w:val="0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9A4AD0">
        <w:rPr>
          <w:rFonts w:ascii="Times New Roman" w:hAnsi="Times New Roman" w:cs="Times New Roman"/>
          <w:sz w:val="24"/>
          <w:szCs w:val="24"/>
          <w:lang w:val="pl-PL"/>
        </w:rPr>
        <w:t>4. Sprawy różne.</w:t>
      </w:r>
    </w:p>
    <w:p w:rsidR="004932EB" w:rsidRPr="009A4AD0" w:rsidRDefault="009A4AD0" w:rsidP="009A4AD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9A4AD0">
        <w:rPr>
          <w:rFonts w:ascii="Times New Roman" w:hAnsi="Times New Roman" w:cs="Times New Roman"/>
          <w:sz w:val="24"/>
          <w:szCs w:val="24"/>
          <w:lang w:val="pl-PL"/>
        </w:rPr>
        <w:t>5. Zakończenie posiedzenia.</w:t>
      </w:r>
      <w:r w:rsidRPr="009A4AD0">
        <w:rPr>
          <w:rFonts w:ascii="Times New Roman" w:hAnsi="Times New Roman" w:cs="Times New Roman"/>
          <w:sz w:val="24"/>
          <w:szCs w:val="24"/>
          <w:lang w:val="pl-PL"/>
        </w:rPr>
        <w:br/>
      </w:r>
    </w:p>
    <w:p w:rsidR="004932EB" w:rsidRPr="009A4AD0" w:rsidRDefault="009A4AD0" w:rsidP="009A4AD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9A4AD0">
        <w:rPr>
          <w:rFonts w:ascii="Times New Roman" w:hAnsi="Times New Roman" w:cs="Times New Roman"/>
          <w:b/>
          <w:sz w:val="24"/>
          <w:szCs w:val="24"/>
          <w:lang w:val="pl-PL"/>
        </w:rPr>
        <w:t>Ad 1.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DE5397" w:rsidRPr="009A4AD0">
        <w:rPr>
          <w:rFonts w:ascii="Times New Roman" w:hAnsi="Times New Roman" w:cs="Times New Roman"/>
          <w:sz w:val="24"/>
          <w:szCs w:val="24"/>
          <w:lang w:val="pl-PL"/>
        </w:rPr>
        <w:t>W posiedzeniu wzięło udział 1</w:t>
      </w:r>
      <w:r w:rsidR="0041025E">
        <w:rPr>
          <w:rFonts w:ascii="Times New Roman" w:hAnsi="Times New Roman" w:cs="Times New Roman"/>
          <w:sz w:val="24"/>
          <w:szCs w:val="24"/>
          <w:lang w:val="pl-PL"/>
        </w:rPr>
        <w:t>4</w:t>
      </w:r>
      <w:r w:rsidRPr="009A4AD0">
        <w:rPr>
          <w:rFonts w:ascii="Times New Roman" w:hAnsi="Times New Roman" w:cs="Times New Roman"/>
          <w:sz w:val="24"/>
          <w:szCs w:val="24"/>
          <w:lang w:val="pl-PL"/>
        </w:rPr>
        <w:t xml:space="preserve"> radnych, co stanowiło kworum do prawomocności obrad Komisji.</w:t>
      </w:r>
      <w:r w:rsidRPr="009A4AD0">
        <w:rPr>
          <w:rFonts w:ascii="Times New Roman" w:hAnsi="Times New Roman" w:cs="Times New Roman"/>
          <w:sz w:val="24"/>
          <w:szCs w:val="24"/>
          <w:lang w:val="pl-PL"/>
        </w:rPr>
        <w:br/>
      </w:r>
    </w:p>
    <w:p w:rsidR="004932EB" w:rsidRDefault="009A4AD0" w:rsidP="009A4A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9A4AD0">
        <w:rPr>
          <w:rFonts w:ascii="Times New Roman" w:hAnsi="Times New Roman" w:cs="Times New Roman"/>
          <w:b/>
          <w:sz w:val="24"/>
          <w:szCs w:val="24"/>
          <w:lang w:val="pl-PL"/>
        </w:rPr>
        <w:t>Ad 2.</w:t>
      </w:r>
      <w:r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9A4AD0">
        <w:rPr>
          <w:rFonts w:ascii="Times New Roman" w:hAnsi="Times New Roman" w:cs="Times New Roman"/>
          <w:sz w:val="24"/>
          <w:szCs w:val="24"/>
          <w:lang w:val="pl-PL"/>
        </w:rPr>
        <w:t xml:space="preserve">Przewodniczący posiedzenia zapytał, czy wszyscy radni zapoznali się </w:t>
      </w:r>
      <w:r>
        <w:rPr>
          <w:rFonts w:ascii="Times New Roman" w:hAnsi="Times New Roman" w:cs="Times New Roman"/>
          <w:sz w:val="24"/>
          <w:szCs w:val="24"/>
          <w:lang w:val="pl-PL"/>
        </w:rPr>
        <w:br/>
      </w:r>
      <w:r w:rsidRPr="009A4AD0">
        <w:rPr>
          <w:rFonts w:ascii="Times New Roman" w:hAnsi="Times New Roman" w:cs="Times New Roman"/>
          <w:sz w:val="24"/>
          <w:szCs w:val="24"/>
          <w:lang w:val="pl-PL"/>
        </w:rPr>
        <w:t>z protokołem, po czym zarządził głosowanie nad jego przyjęciem. Protokół został przyjęty jednogłośnie.</w:t>
      </w:r>
    </w:p>
    <w:p w:rsidR="009A4AD0" w:rsidRPr="009A4AD0" w:rsidRDefault="009A4AD0" w:rsidP="009A4A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</w:p>
    <w:p w:rsidR="004932EB" w:rsidRDefault="009A4AD0" w:rsidP="009A4A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b/>
          <w:sz w:val="24"/>
          <w:szCs w:val="24"/>
          <w:lang w:val="pl-PL"/>
        </w:rPr>
        <w:t xml:space="preserve">Ad 3. </w:t>
      </w:r>
      <w:r w:rsidRPr="009A4AD0">
        <w:rPr>
          <w:rFonts w:ascii="Times New Roman" w:hAnsi="Times New Roman" w:cs="Times New Roman"/>
          <w:sz w:val="24"/>
          <w:szCs w:val="24"/>
          <w:lang w:val="pl-PL"/>
        </w:rPr>
        <w:t>Opiniowanie pro</w:t>
      </w:r>
      <w:r w:rsidR="0041025E">
        <w:rPr>
          <w:rFonts w:ascii="Times New Roman" w:hAnsi="Times New Roman" w:cs="Times New Roman"/>
          <w:sz w:val="24"/>
          <w:szCs w:val="24"/>
          <w:lang w:val="pl-PL"/>
        </w:rPr>
        <w:t>jektów uchwał i materiałów na X</w:t>
      </w:r>
      <w:r w:rsidR="00C17BA6">
        <w:rPr>
          <w:rFonts w:ascii="Times New Roman" w:hAnsi="Times New Roman" w:cs="Times New Roman"/>
          <w:sz w:val="24"/>
          <w:szCs w:val="24"/>
          <w:lang w:val="pl-PL"/>
        </w:rPr>
        <w:t>X</w:t>
      </w:r>
      <w:r w:rsidR="00DD54A5">
        <w:rPr>
          <w:rFonts w:ascii="Times New Roman" w:hAnsi="Times New Roman" w:cs="Times New Roman"/>
          <w:sz w:val="24"/>
          <w:szCs w:val="24"/>
          <w:lang w:val="pl-PL"/>
        </w:rPr>
        <w:t>II</w:t>
      </w:r>
      <w:bookmarkStart w:id="0" w:name="_GoBack"/>
      <w:bookmarkEnd w:id="0"/>
      <w:r w:rsidR="0041025E">
        <w:rPr>
          <w:rFonts w:ascii="Times New Roman" w:hAnsi="Times New Roman" w:cs="Times New Roman"/>
          <w:sz w:val="24"/>
          <w:szCs w:val="24"/>
          <w:lang w:val="pl-PL"/>
        </w:rPr>
        <w:t>I</w:t>
      </w:r>
      <w:r w:rsidRPr="009A4AD0">
        <w:rPr>
          <w:rFonts w:ascii="Times New Roman" w:hAnsi="Times New Roman" w:cs="Times New Roman"/>
          <w:sz w:val="24"/>
          <w:szCs w:val="24"/>
          <w:lang w:val="pl-PL"/>
        </w:rPr>
        <w:t xml:space="preserve"> sesję Rady Gminy:</w:t>
      </w:r>
    </w:p>
    <w:p w:rsidR="00DD54A5" w:rsidRDefault="00DD54A5" w:rsidP="00DD54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D54A5">
        <w:rPr>
          <w:rFonts w:ascii="Times New Roman" w:hAnsi="Times New Roman" w:cs="Times New Roman"/>
          <w:sz w:val="24"/>
          <w:szCs w:val="24"/>
          <w:lang w:val="pl-PL"/>
        </w:rPr>
        <w:t xml:space="preserve">- Opiniowanie projektu </w:t>
      </w:r>
      <w:r w:rsidRPr="00DD54A5">
        <w:rPr>
          <w:rFonts w:ascii="Times New Roman" w:hAnsi="Times New Roman" w:cs="Times New Roman"/>
          <w:sz w:val="24"/>
          <w:szCs w:val="24"/>
          <w:lang w:val="pl-PL"/>
        </w:rPr>
        <w:t>uchwały zmieniającej uchwałę w sprawie uchwalenia Wieloletniej Prognozy Finansowej Gminy Nowa Wieś Wielka na lata 2026-2033.</w:t>
      </w:r>
    </w:p>
    <w:p w:rsidR="00DD54A5" w:rsidRPr="00DD54A5" w:rsidRDefault="00DD54A5" w:rsidP="00DD54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D54A5">
        <w:rPr>
          <w:rFonts w:ascii="Times New Roman" w:hAnsi="Times New Roman" w:cs="Times New Roman"/>
          <w:sz w:val="24"/>
          <w:szCs w:val="24"/>
          <w:lang w:val="pl-PL"/>
        </w:rPr>
        <w:t>Komisja po przedyskutowaniu projektu uchwały zaopiniowała go pozytywnie.</w:t>
      </w:r>
    </w:p>
    <w:p w:rsidR="00DD54A5" w:rsidRDefault="00DD54A5" w:rsidP="00DD54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D54A5">
        <w:rPr>
          <w:rFonts w:ascii="Times New Roman" w:hAnsi="Times New Roman" w:cs="Times New Roman"/>
          <w:sz w:val="24"/>
          <w:szCs w:val="24"/>
          <w:lang w:val="pl-PL"/>
        </w:rPr>
        <w:t xml:space="preserve">- Opiniowanie projektu </w:t>
      </w:r>
      <w:r w:rsidRPr="00DD54A5">
        <w:rPr>
          <w:rFonts w:ascii="Times New Roman" w:hAnsi="Times New Roman" w:cs="Times New Roman"/>
          <w:sz w:val="24"/>
          <w:szCs w:val="24"/>
          <w:lang w:val="pl-PL"/>
        </w:rPr>
        <w:t>uchwały zmieniającej uchwałę w sprawie uchwalenia budżetu Gminy Nowa Wieś Wielka na 2026 r.</w:t>
      </w:r>
    </w:p>
    <w:p w:rsidR="00DD54A5" w:rsidRPr="00DD54A5" w:rsidRDefault="00DD54A5" w:rsidP="00DD54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D54A5">
        <w:rPr>
          <w:rFonts w:ascii="Times New Roman" w:hAnsi="Times New Roman" w:cs="Times New Roman"/>
          <w:sz w:val="24"/>
          <w:szCs w:val="24"/>
          <w:lang w:val="pl-PL"/>
        </w:rPr>
        <w:t>Komisja po przedyskutowaniu projektu uchwały zaopiniowała go pozytywnie.</w:t>
      </w:r>
    </w:p>
    <w:p w:rsidR="00DD54A5" w:rsidRDefault="00DD54A5" w:rsidP="00DD54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D54A5">
        <w:rPr>
          <w:rFonts w:ascii="Times New Roman" w:hAnsi="Times New Roman" w:cs="Times New Roman"/>
          <w:sz w:val="24"/>
          <w:szCs w:val="24"/>
          <w:lang w:val="pl-PL"/>
        </w:rPr>
        <w:t xml:space="preserve">- Opiniowanie projektu </w:t>
      </w:r>
      <w:r w:rsidRPr="00DD54A5">
        <w:rPr>
          <w:rFonts w:ascii="Times New Roman" w:hAnsi="Times New Roman" w:cs="Times New Roman"/>
          <w:sz w:val="24"/>
          <w:szCs w:val="24"/>
          <w:lang w:val="pl-PL"/>
        </w:rPr>
        <w:t xml:space="preserve">Podjęcie uchwały w sprawie zatwierdzenia sprawozdania finansowego Samodzielnego Publicznego Zakładu Opieki Zdrowotnej – Gminnej Przychodni w Nowej Wsi Wielkiej za 2025 rok. </w:t>
      </w:r>
    </w:p>
    <w:p w:rsidR="00DD54A5" w:rsidRPr="00DD54A5" w:rsidRDefault="00DD54A5" w:rsidP="00DD54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D54A5">
        <w:rPr>
          <w:rFonts w:ascii="Times New Roman" w:hAnsi="Times New Roman" w:cs="Times New Roman"/>
          <w:sz w:val="24"/>
          <w:szCs w:val="24"/>
          <w:lang w:val="pl-PL"/>
        </w:rPr>
        <w:t>Komisja po przedyskutowaniu projektu uchwały zaopiniowała go pozytywnie.</w:t>
      </w:r>
    </w:p>
    <w:p w:rsidR="00DD54A5" w:rsidRDefault="00DD54A5" w:rsidP="00DD54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D54A5">
        <w:rPr>
          <w:rFonts w:ascii="Times New Roman" w:hAnsi="Times New Roman" w:cs="Times New Roman"/>
          <w:sz w:val="24"/>
          <w:szCs w:val="24"/>
          <w:lang w:val="pl-PL"/>
        </w:rPr>
        <w:t xml:space="preserve">- Opiniowanie projektu </w:t>
      </w:r>
      <w:r w:rsidRPr="00DD54A5">
        <w:rPr>
          <w:rFonts w:ascii="Times New Roman" w:hAnsi="Times New Roman" w:cs="Times New Roman"/>
          <w:sz w:val="24"/>
          <w:szCs w:val="24"/>
          <w:lang w:val="pl-PL"/>
        </w:rPr>
        <w:t>uchwały w sprawie wyrażenia zgody na zbycie nieruchomości położonej w Leszycach, stanowiącej mienie komunalne Gminy.</w:t>
      </w:r>
    </w:p>
    <w:p w:rsidR="00DD54A5" w:rsidRPr="00DD54A5" w:rsidRDefault="00DD54A5" w:rsidP="00DD54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D54A5">
        <w:rPr>
          <w:rFonts w:ascii="Times New Roman" w:hAnsi="Times New Roman" w:cs="Times New Roman"/>
          <w:sz w:val="24"/>
          <w:szCs w:val="24"/>
          <w:lang w:val="pl-PL"/>
        </w:rPr>
        <w:t xml:space="preserve">Komisja po przedyskutowaniu projektu uchwały zaopiniowała go </w:t>
      </w:r>
      <w:r>
        <w:rPr>
          <w:rFonts w:ascii="Times New Roman" w:hAnsi="Times New Roman" w:cs="Times New Roman"/>
          <w:sz w:val="24"/>
          <w:szCs w:val="24"/>
          <w:lang w:val="pl-PL"/>
        </w:rPr>
        <w:t>negatywnie</w:t>
      </w:r>
      <w:r w:rsidRPr="00DD54A5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:rsidR="00DD54A5" w:rsidRDefault="00DD54A5" w:rsidP="00DD54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D54A5">
        <w:rPr>
          <w:rFonts w:ascii="Times New Roman" w:hAnsi="Times New Roman" w:cs="Times New Roman"/>
          <w:sz w:val="24"/>
          <w:szCs w:val="24"/>
          <w:lang w:val="pl-PL"/>
        </w:rPr>
        <w:t xml:space="preserve">- Opiniowanie projektu </w:t>
      </w:r>
      <w:r w:rsidRPr="00DD54A5">
        <w:rPr>
          <w:rFonts w:ascii="Times New Roman" w:hAnsi="Times New Roman" w:cs="Times New Roman"/>
          <w:sz w:val="24"/>
          <w:szCs w:val="24"/>
          <w:lang w:val="pl-PL"/>
        </w:rPr>
        <w:t xml:space="preserve">uchwały w sprawie wyrażenia zgody na ustanowienie służebności </w:t>
      </w:r>
      <w:proofErr w:type="spellStart"/>
      <w:r w:rsidRPr="00DD54A5">
        <w:rPr>
          <w:rFonts w:ascii="Times New Roman" w:hAnsi="Times New Roman" w:cs="Times New Roman"/>
          <w:sz w:val="24"/>
          <w:szCs w:val="24"/>
          <w:lang w:val="pl-PL"/>
        </w:rPr>
        <w:t>przesyłu</w:t>
      </w:r>
      <w:proofErr w:type="spellEnd"/>
      <w:r w:rsidRPr="00DD54A5">
        <w:rPr>
          <w:rFonts w:ascii="Times New Roman" w:hAnsi="Times New Roman" w:cs="Times New Roman"/>
          <w:sz w:val="24"/>
          <w:szCs w:val="24"/>
          <w:lang w:val="pl-PL"/>
        </w:rPr>
        <w:t xml:space="preserve"> na rzecz ENEA w Prądocinie i Nowej Wiosce.</w:t>
      </w:r>
    </w:p>
    <w:p w:rsidR="00DD54A5" w:rsidRPr="00DD54A5" w:rsidRDefault="00DD54A5" w:rsidP="00DD54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D54A5">
        <w:rPr>
          <w:rFonts w:ascii="Times New Roman" w:hAnsi="Times New Roman" w:cs="Times New Roman"/>
          <w:sz w:val="24"/>
          <w:szCs w:val="24"/>
          <w:lang w:val="pl-PL"/>
        </w:rPr>
        <w:t>Komisja po przedyskutowaniu projektu uchwały zaopiniowała go pozytywnie.</w:t>
      </w:r>
    </w:p>
    <w:p w:rsidR="00DD54A5" w:rsidRDefault="00DD54A5" w:rsidP="00DD54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D54A5">
        <w:rPr>
          <w:rFonts w:ascii="Times New Roman" w:hAnsi="Times New Roman" w:cs="Times New Roman"/>
          <w:sz w:val="24"/>
          <w:szCs w:val="24"/>
          <w:lang w:val="pl-PL"/>
        </w:rPr>
        <w:t xml:space="preserve">- Opiniowanie projektu </w:t>
      </w:r>
      <w:r w:rsidRPr="00DD54A5">
        <w:rPr>
          <w:rFonts w:ascii="Times New Roman" w:hAnsi="Times New Roman" w:cs="Times New Roman"/>
          <w:sz w:val="24"/>
          <w:szCs w:val="24"/>
          <w:lang w:val="pl-PL"/>
        </w:rPr>
        <w:t>uchwały w sprawie wyrażenia zgody na zbycie nieruchomości położonej w Nowej Wsi Wielkiej, stanowiącej mienie komunalne Gminy.</w:t>
      </w:r>
    </w:p>
    <w:p w:rsidR="00DD54A5" w:rsidRPr="00DD54A5" w:rsidRDefault="00DD54A5" w:rsidP="00DD54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D54A5">
        <w:rPr>
          <w:rFonts w:ascii="Times New Roman" w:hAnsi="Times New Roman" w:cs="Times New Roman"/>
          <w:sz w:val="24"/>
          <w:szCs w:val="24"/>
          <w:lang w:val="pl-PL"/>
        </w:rPr>
        <w:t>Komisja po przedyskutowaniu projektu uchwały zaopiniowała go pozytywnie.</w:t>
      </w:r>
    </w:p>
    <w:p w:rsidR="00DD54A5" w:rsidRDefault="00DD54A5" w:rsidP="00DD54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D54A5">
        <w:rPr>
          <w:rFonts w:ascii="Times New Roman" w:hAnsi="Times New Roman" w:cs="Times New Roman"/>
          <w:sz w:val="24"/>
          <w:szCs w:val="24"/>
          <w:lang w:val="pl-PL"/>
        </w:rPr>
        <w:t xml:space="preserve">- Opiniowanie projektu </w:t>
      </w:r>
      <w:r w:rsidRPr="00DD54A5">
        <w:rPr>
          <w:rFonts w:ascii="Times New Roman" w:hAnsi="Times New Roman" w:cs="Times New Roman"/>
          <w:sz w:val="24"/>
          <w:szCs w:val="24"/>
          <w:lang w:val="pl-PL"/>
        </w:rPr>
        <w:t>uchwały w sprawie przejęcia przez gminę Nowa Wieś Wielka zadań z zakresu obowiązku utrzymania grobów i cmentarzy wojennych.</w:t>
      </w:r>
    </w:p>
    <w:p w:rsidR="00DD54A5" w:rsidRPr="00DD54A5" w:rsidRDefault="00DD54A5" w:rsidP="00DD54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D54A5">
        <w:rPr>
          <w:rFonts w:ascii="Times New Roman" w:hAnsi="Times New Roman" w:cs="Times New Roman"/>
          <w:sz w:val="24"/>
          <w:szCs w:val="24"/>
          <w:lang w:val="pl-PL"/>
        </w:rPr>
        <w:t>Komisja po przedyskutowaniu projektu uchwały zaopiniowała go pozytywnie.</w:t>
      </w:r>
    </w:p>
    <w:p w:rsidR="00DD54A5" w:rsidRDefault="00DD54A5" w:rsidP="00DD54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D54A5">
        <w:rPr>
          <w:rFonts w:ascii="Times New Roman" w:hAnsi="Times New Roman" w:cs="Times New Roman"/>
          <w:sz w:val="24"/>
          <w:szCs w:val="24"/>
          <w:lang w:val="pl-PL"/>
        </w:rPr>
        <w:t xml:space="preserve">- Opiniowanie projektu </w:t>
      </w:r>
      <w:r w:rsidRPr="00DD54A5">
        <w:rPr>
          <w:rFonts w:ascii="Times New Roman" w:hAnsi="Times New Roman" w:cs="Times New Roman"/>
          <w:sz w:val="24"/>
          <w:szCs w:val="24"/>
          <w:lang w:val="pl-PL"/>
        </w:rPr>
        <w:t>uchwały w sprawie przyjęcia Regulaminu przyznawania jednorazowego stypendium Wójta Gminy Nowa Wieś Wielka za osiągnięcia w dziedzinie nauki, kultury i sztuki dla dzieci i młodzieży pobierających naukę na terenie Gminy Nowa Wieś Wielka.</w:t>
      </w:r>
    </w:p>
    <w:p w:rsidR="00DD54A5" w:rsidRPr="00DD54A5" w:rsidRDefault="00DD54A5" w:rsidP="00DD54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D54A5">
        <w:rPr>
          <w:rFonts w:ascii="Times New Roman" w:hAnsi="Times New Roman" w:cs="Times New Roman"/>
          <w:sz w:val="24"/>
          <w:szCs w:val="24"/>
          <w:lang w:val="pl-PL"/>
        </w:rPr>
        <w:t>Komisja po przedyskutowaniu projektu uchwały zaopiniowała go pozytywnie.</w:t>
      </w:r>
    </w:p>
    <w:p w:rsidR="0041025E" w:rsidRDefault="00DD54A5" w:rsidP="00DD54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D54A5">
        <w:rPr>
          <w:rFonts w:ascii="Times New Roman" w:hAnsi="Times New Roman" w:cs="Times New Roman"/>
          <w:sz w:val="24"/>
          <w:szCs w:val="24"/>
          <w:lang w:val="pl-PL"/>
        </w:rPr>
        <w:lastRenderedPageBreak/>
        <w:t xml:space="preserve">- Opiniowanie projektu </w:t>
      </w:r>
      <w:r w:rsidRPr="00DD54A5">
        <w:rPr>
          <w:rFonts w:ascii="Times New Roman" w:hAnsi="Times New Roman" w:cs="Times New Roman"/>
          <w:sz w:val="24"/>
          <w:szCs w:val="24"/>
          <w:lang w:val="pl-PL"/>
        </w:rPr>
        <w:t>uchwały w sprawie przekazania skargi Prokuratora Rejonowego Prokuratury Rejonowej Bydgoszcz-Południe w Bydgoszczy do Wojewódzkiego Sądu Administracyjnego w Bydgoszczy.</w:t>
      </w:r>
    </w:p>
    <w:p w:rsidR="00DD54A5" w:rsidRPr="00DD54A5" w:rsidRDefault="00DD54A5" w:rsidP="00DD54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D54A5">
        <w:rPr>
          <w:rFonts w:ascii="Times New Roman" w:hAnsi="Times New Roman" w:cs="Times New Roman"/>
          <w:sz w:val="24"/>
          <w:szCs w:val="24"/>
          <w:lang w:val="pl-PL"/>
        </w:rPr>
        <w:t>Komisja po przedyskutowaniu projektu uchwały zaopiniowała go pozytywnie.</w:t>
      </w:r>
    </w:p>
    <w:p w:rsidR="0041025E" w:rsidRDefault="0041025E" w:rsidP="009A4A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pl-PL"/>
        </w:rPr>
      </w:pPr>
    </w:p>
    <w:p w:rsidR="0041025E" w:rsidRDefault="009A4AD0" w:rsidP="009A4A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9A4AD0">
        <w:rPr>
          <w:rFonts w:ascii="Times New Roman" w:hAnsi="Times New Roman" w:cs="Times New Roman"/>
          <w:b/>
          <w:sz w:val="24"/>
          <w:szCs w:val="24"/>
          <w:lang w:val="pl-PL"/>
        </w:rPr>
        <w:t>Ad</w:t>
      </w:r>
      <w:r w:rsidR="0041025E">
        <w:rPr>
          <w:rFonts w:ascii="Times New Roman" w:hAnsi="Times New Roman" w:cs="Times New Roman"/>
          <w:b/>
          <w:sz w:val="24"/>
          <w:szCs w:val="24"/>
          <w:lang w:val="pl-PL"/>
        </w:rPr>
        <w:t xml:space="preserve"> </w:t>
      </w:r>
      <w:r w:rsidRPr="009A4AD0">
        <w:rPr>
          <w:rFonts w:ascii="Times New Roman" w:hAnsi="Times New Roman" w:cs="Times New Roman"/>
          <w:b/>
          <w:sz w:val="24"/>
          <w:szCs w:val="24"/>
          <w:lang w:val="pl-PL"/>
        </w:rPr>
        <w:t>4. Sprawy różne:</w:t>
      </w:r>
    </w:p>
    <w:p w:rsidR="004932EB" w:rsidRDefault="009A4AD0" w:rsidP="009A4AD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pl-PL"/>
        </w:rPr>
      </w:pPr>
      <w:r w:rsidRPr="009A4AD0">
        <w:rPr>
          <w:rFonts w:ascii="Times New Roman" w:hAnsi="Times New Roman" w:cs="Times New Roman"/>
          <w:sz w:val="24"/>
          <w:szCs w:val="24"/>
          <w:lang w:val="pl-PL"/>
        </w:rPr>
        <w:t>Spraw różnych nie zgłoszono.</w:t>
      </w:r>
      <w:r w:rsidRPr="009A4AD0">
        <w:rPr>
          <w:rFonts w:ascii="Times New Roman" w:hAnsi="Times New Roman" w:cs="Times New Roman"/>
          <w:sz w:val="24"/>
          <w:szCs w:val="24"/>
          <w:lang w:val="pl-PL"/>
        </w:rPr>
        <w:br/>
      </w:r>
    </w:p>
    <w:p w:rsidR="004932EB" w:rsidRPr="009A4AD0" w:rsidRDefault="009A4AD0" w:rsidP="009A4AD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9A4AD0">
        <w:rPr>
          <w:rFonts w:ascii="Times New Roman" w:hAnsi="Times New Roman" w:cs="Times New Roman"/>
          <w:b/>
          <w:sz w:val="24"/>
          <w:szCs w:val="24"/>
          <w:lang w:val="pl-PL"/>
        </w:rPr>
        <w:t>Ad 5. Zakończenie posiedzenia:</w:t>
      </w:r>
    </w:p>
    <w:p w:rsidR="004932EB" w:rsidRPr="009A4AD0" w:rsidRDefault="009A4AD0" w:rsidP="009A4A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9A4AD0">
        <w:rPr>
          <w:rFonts w:ascii="Times New Roman" w:hAnsi="Times New Roman" w:cs="Times New Roman"/>
          <w:sz w:val="24"/>
          <w:szCs w:val="24"/>
          <w:lang w:val="pl-PL"/>
        </w:rPr>
        <w:t>Po wyczerpaniu wszystkich punktów porządku obrad, Przewodniczący posiedzenia podziękował wszystkim za udział i dokonał zamknięcia obrad.</w:t>
      </w:r>
    </w:p>
    <w:sectPr w:rsidR="004932EB" w:rsidRPr="009A4AD0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18215A"/>
    <w:rsid w:val="001F1554"/>
    <w:rsid w:val="002063DD"/>
    <w:rsid w:val="0029639D"/>
    <w:rsid w:val="00326F90"/>
    <w:rsid w:val="0041025E"/>
    <w:rsid w:val="004932EB"/>
    <w:rsid w:val="005D0F57"/>
    <w:rsid w:val="007917C0"/>
    <w:rsid w:val="008769DA"/>
    <w:rsid w:val="009915BA"/>
    <w:rsid w:val="009A4AD0"/>
    <w:rsid w:val="00A47C68"/>
    <w:rsid w:val="00AA1D8D"/>
    <w:rsid w:val="00B47730"/>
    <w:rsid w:val="00B57D55"/>
    <w:rsid w:val="00C17BA6"/>
    <w:rsid w:val="00C33B04"/>
    <w:rsid w:val="00C852D5"/>
    <w:rsid w:val="00CB0664"/>
    <w:rsid w:val="00DD54A5"/>
    <w:rsid w:val="00DE5397"/>
    <w:rsid w:val="00EC424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  <w15:docId w15:val="{17058F60-D4D7-49D7-9467-D3D664FEB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C693F"/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337DC02-6561-4B0B-8574-B3C4754C7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436</Words>
  <Characters>2621</Characters>
  <Application>Microsoft Office Word</Application>
  <DocSecurity>0</DocSecurity>
  <Lines>21</Lines>
  <Paragraphs>6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3051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Konto Microsoft</cp:lastModifiedBy>
  <cp:revision>3</cp:revision>
  <dcterms:created xsi:type="dcterms:W3CDTF">2026-05-26T08:25:00Z</dcterms:created>
  <dcterms:modified xsi:type="dcterms:W3CDTF">2026-05-26T08:29:00Z</dcterms:modified>
  <cp:category/>
</cp:coreProperties>
</file>