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CE3B" w14:textId="2BF69B97" w:rsidR="009D531C" w:rsidRPr="0050423B" w:rsidRDefault="001B6432" w:rsidP="007A49BC">
      <w:pPr>
        <w:keepLines/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>Sprawozdanie o realizacji uchwał Rady Gminy Nowa Wieś Wielka</w:t>
      </w:r>
      <w:r w:rsidR="006D33F3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</w:t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>oraz o działalności</w:t>
      </w:r>
      <w:r w:rsidR="006D33F3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</w:t>
      </w:r>
      <w:r w:rsidR="00050DEC" w:rsidRPr="0050423B">
        <w:rPr>
          <w:rFonts w:asciiTheme="majorHAnsi" w:hAnsiTheme="majorHAnsi" w:cstheme="majorHAnsi"/>
          <w:b/>
          <w:sz w:val="26"/>
          <w:szCs w:val="26"/>
          <w:lang w:val="pl-PL"/>
        </w:rPr>
        <w:br/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w okresie między sesjami: od </w:t>
      </w:r>
      <w:r w:rsidR="00B4323D">
        <w:rPr>
          <w:rFonts w:asciiTheme="majorHAnsi" w:hAnsiTheme="majorHAnsi" w:cstheme="majorHAnsi"/>
          <w:b/>
          <w:sz w:val="26"/>
          <w:szCs w:val="26"/>
          <w:lang w:val="pl-PL"/>
        </w:rPr>
        <w:t xml:space="preserve">7 maja </w:t>
      </w:r>
      <w:r w:rsidR="00FB646E">
        <w:rPr>
          <w:rFonts w:asciiTheme="majorHAnsi" w:hAnsiTheme="majorHAnsi" w:cstheme="majorHAnsi"/>
          <w:b/>
          <w:sz w:val="26"/>
          <w:szCs w:val="26"/>
          <w:lang w:val="pl-PL"/>
        </w:rPr>
        <w:t>2026</w:t>
      </w:r>
      <w:r w:rsidR="00B26A4F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r.</w:t>
      </w:r>
      <w:r w:rsidR="00EB0B2F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</w:t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do </w:t>
      </w:r>
      <w:r w:rsidR="00B4323D">
        <w:rPr>
          <w:rFonts w:asciiTheme="majorHAnsi" w:hAnsiTheme="majorHAnsi" w:cstheme="majorHAnsi"/>
          <w:b/>
          <w:sz w:val="26"/>
          <w:szCs w:val="26"/>
          <w:lang w:val="pl-PL"/>
        </w:rPr>
        <w:t xml:space="preserve">27 </w:t>
      </w:r>
      <w:r w:rsidR="00FB646E">
        <w:rPr>
          <w:rFonts w:asciiTheme="majorHAnsi" w:hAnsiTheme="majorHAnsi" w:cstheme="majorHAnsi"/>
          <w:b/>
          <w:sz w:val="26"/>
          <w:szCs w:val="26"/>
          <w:lang w:val="pl-PL"/>
        </w:rPr>
        <w:t xml:space="preserve">maja </w:t>
      </w:r>
      <w:r w:rsidR="00B26A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2026 r.</w:t>
      </w:r>
    </w:p>
    <w:p w14:paraId="262B6170" w14:textId="77777777" w:rsidR="00050DEC" w:rsidRPr="0050423B" w:rsidRDefault="00050DEC" w:rsidP="007A49BC">
      <w:pPr>
        <w:keepLines/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l-PL"/>
        </w:rPr>
      </w:pPr>
    </w:p>
    <w:p w14:paraId="6945BB69" w14:textId="77777777" w:rsidR="009D531C" w:rsidRPr="0050423B" w:rsidRDefault="001B6432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t>Panowie Przewodniczący, Panie, Panowie Radni, Szanowni Państwo – zgodnie z § 34 ust. 1 pkt 3 Statutu Gminy Nowa Wieś Wielka, stanowiącego załącznik do uchwały Nr XXVIII/267/13 Rady Gminy Nowa Wieś Wielka z dnia 26 czerwca 2013 r., opublikowanego w Dzienniku Urzędowym Województwa Kujawsko-Pomorskiego z dnia 14 października 2013 r. pod poz. 3045, składam Państwu sprawozdanie z:</w:t>
      </w:r>
    </w:p>
    <w:p w14:paraId="2B6E600C" w14:textId="14E94170" w:rsidR="0050423B" w:rsidRPr="0050423B" w:rsidRDefault="001B6432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W </w:t>
      </w:r>
      <w:r w:rsidR="00A578C7"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okresie sprawozdawczym </w:t>
      </w:r>
      <w:r w:rsidR="00B4323D">
        <w:rPr>
          <w:rFonts w:asciiTheme="majorHAnsi" w:hAnsiTheme="majorHAnsi" w:cstheme="majorHAnsi"/>
          <w:sz w:val="26"/>
          <w:szCs w:val="26"/>
          <w:lang w:val="pl-PL"/>
        </w:rPr>
        <w:t>nie podjęto   żadnej uchwały.</w:t>
      </w:r>
      <w:r w:rsidR="00B4323D">
        <w:rPr>
          <w:rFonts w:asciiTheme="majorHAnsi" w:hAnsiTheme="majorHAnsi" w:cstheme="majorHAnsi"/>
          <w:sz w:val="26"/>
          <w:szCs w:val="26"/>
          <w:lang w:val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5"/>
        <w:gridCol w:w="81"/>
      </w:tblGrid>
      <w:tr w:rsidR="0050423B" w:rsidRPr="0050423B" w14:paraId="186CCB11" w14:textId="77777777" w:rsidTr="00B432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30B71" w14:textId="0AA8DB05" w:rsidR="0050423B" w:rsidRPr="0050423B" w:rsidRDefault="0050423B" w:rsidP="0050423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50423B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W okresie sprawozdawczym 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  </w:t>
            </w:r>
            <w:r w:rsidRPr="0050423B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wydałem 1 Zarządzeń jako  Organ  Gminy </w:t>
            </w:r>
            <w:r w:rsidRPr="0050423B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br/>
            </w:r>
          </w:p>
        </w:tc>
        <w:tc>
          <w:tcPr>
            <w:tcW w:w="0" w:type="auto"/>
            <w:vAlign w:val="center"/>
          </w:tcPr>
          <w:p w14:paraId="006AB34A" w14:textId="0AE7163A" w:rsidR="0050423B" w:rsidRPr="0050423B" w:rsidRDefault="0050423B" w:rsidP="0050423B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</w:p>
        </w:tc>
      </w:tr>
      <w:tr w:rsidR="0050423B" w:rsidRPr="0050423B" w14:paraId="1F601D84" w14:textId="77777777" w:rsidTr="00B4323D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3"/>
              <w:gridCol w:w="7807"/>
            </w:tblGrid>
            <w:tr w:rsidR="00B4323D" w14:paraId="289273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F1D7B2" w14:textId="77777777" w:rsidR="00B4323D" w:rsidRDefault="00B4323D" w:rsidP="00B4323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zarządzenie</w:t>
                  </w:r>
                  <w:proofErr w:type="spellEnd"/>
                  <w:r>
                    <w:rPr>
                      <w:b/>
                      <w:bCs/>
                    </w:rPr>
                    <w:t xml:space="preserve">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C980F" w14:textId="77777777" w:rsidR="00B4323D" w:rsidRDefault="00B4323D" w:rsidP="00B4323D">
                  <w:hyperlink r:id="rId8" w:history="1">
                    <w:r>
                      <w:rPr>
                        <w:rStyle w:val="Hipercze"/>
                      </w:rPr>
                      <w:t>26/26</w:t>
                    </w:r>
                  </w:hyperlink>
                  <w:r>
                    <w:t xml:space="preserve"> </w:t>
                  </w:r>
                </w:p>
              </w:tc>
            </w:tr>
            <w:tr w:rsidR="00B4323D" w14:paraId="58F50F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7279F0" w14:textId="77777777" w:rsidR="00B4323D" w:rsidRDefault="00B4323D" w:rsidP="00B4323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wydane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przez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CB192" w14:textId="77777777" w:rsidR="00B4323D" w:rsidRDefault="00B4323D" w:rsidP="00B4323D">
                  <w:proofErr w:type="spellStart"/>
                  <w:r>
                    <w:t>Wójta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Gminy</w:t>
                  </w:r>
                  <w:proofErr w:type="spellEnd"/>
                  <w:r>
                    <w:t xml:space="preserve"> Nowa Wieś Wielka </w:t>
                  </w:r>
                  <w:proofErr w:type="spellStart"/>
                  <w:r>
                    <w:t>jako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Organu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Gminy</w:t>
                  </w:r>
                  <w:proofErr w:type="spellEnd"/>
                </w:p>
              </w:tc>
            </w:tr>
            <w:tr w:rsidR="00B4323D" w14:paraId="5BF91F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614738" w14:textId="77777777" w:rsidR="00B4323D" w:rsidRDefault="00B4323D" w:rsidP="00B4323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z </w:t>
                  </w:r>
                  <w:proofErr w:type="spellStart"/>
                  <w:r>
                    <w:rPr>
                      <w:b/>
                      <w:bCs/>
                    </w:rPr>
                    <w:t>dnia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60A62" w14:textId="77777777" w:rsidR="00B4323D" w:rsidRDefault="00B4323D" w:rsidP="00B4323D">
                  <w:r>
                    <w:t xml:space="preserve">27.05.2026 </w:t>
                  </w:r>
                </w:p>
              </w:tc>
            </w:tr>
            <w:tr w:rsidR="00B4323D" w14:paraId="60512C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411406" w14:textId="77777777" w:rsidR="00B4323D" w:rsidRDefault="00B4323D" w:rsidP="00B4323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w </w:t>
                  </w:r>
                  <w:proofErr w:type="spellStart"/>
                  <w:r>
                    <w:rPr>
                      <w:b/>
                      <w:bCs/>
                    </w:rPr>
                    <w:t>sprawie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A24C2" w14:textId="77777777" w:rsidR="00B4323D" w:rsidRDefault="00B4323D" w:rsidP="00B4323D">
                  <w:proofErr w:type="spellStart"/>
                  <w:r>
                    <w:t>powołania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komisji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konkursowej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wyłonienia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kandydata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stanowisko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dyrektora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przedszkola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prowadzonego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przez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Gminę</w:t>
                  </w:r>
                  <w:proofErr w:type="spellEnd"/>
                  <w:r>
                    <w:t xml:space="preserve"> Nowa Wieś Wielka </w:t>
                  </w:r>
                </w:p>
              </w:tc>
            </w:tr>
            <w:tr w:rsidR="00B4323D" w14:paraId="2AB5A7EC" w14:textId="77777777" w:rsidTr="00B4323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5372819" w14:textId="5F1444C5" w:rsidR="00B4323D" w:rsidRDefault="00AC33B2" w:rsidP="00B4323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14:paraId="500A002D" w14:textId="63CCA44A" w:rsidR="00B4323D" w:rsidRDefault="00B4323D" w:rsidP="00B4323D"/>
              </w:tc>
            </w:tr>
          </w:tbl>
          <w:p w14:paraId="20B712F6" w14:textId="3405BFAE" w:rsidR="0050423B" w:rsidRPr="0050423B" w:rsidRDefault="0050423B" w:rsidP="0050423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2A5F26CC" w14:textId="5E4C6684" w:rsidR="0050423B" w:rsidRPr="0050423B" w:rsidRDefault="0050423B" w:rsidP="0050423B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</w:p>
        </w:tc>
      </w:tr>
      <w:tr w:rsidR="0050423B" w:rsidRPr="0050423B" w14:paraId="23FC505C" w14:textId="77777777" w:rsidTr="00B4323D">
        <w:trPr>
          <w:tblCellSpacing w:w="15" w:type="dxa"/>
        </w:trPr>
        <w:tc>
          <w:tcPr>
            <w:tcW w:w="0" w:type="auto"/>
            <w:vAlign w:val="center"/>
          </w:tcPr>
          <w:p w14:paraId="45591207" w14:textId="0DF4E75B" w:rsidR="0050423B" w:rsidRPr="0050423B" w:rsidRDefault="00AC33B2" w:rsidP="0050423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W okresie sprawozdawczym ogłoszono przetargi :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br/>
              <w:t>1. O</w:t>
            </w:r>
            <w:r w:rsidRPr="00AC33B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pracowanie dokumentacji projektowo-kosztorysowych na budowę dróg na terenie Gminy Nowa Wieś Wielka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5157A2A" w14:textId="5B973500" w:rsidR="0050423B" w:rsidRPr="0050423B" w:rsidRDefault="0050423B" w:rsidP="0050423B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</w:p>
        </w:tc>
      </w:tr>
      <w:tr w:rsidR="0050423B" w:rsidRPr="0050423B" w14:paraId="73A41E41" w14:textId="77777777" w:rsidTr="00B4323D">
        <w:trPr>
          <w:tblCellSpacing w:w="15" w:type="dxa"/>
        </w:trPr>
        <w:tc>
          <w:tcPr>
            <w:tcW w:w="0" w:type="auto"/>
            <w:vAlign w:val="center"/>
          </w:tcPr>
          <w:p w14:paraId="7E4BDE23" w14:textId="77777777" w:rsidR="00AC33B2" w:rsidRPr="00AC33B2" w:rsidRDefault="00AC33B2" w:rsidP="00AC33B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AC33B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- opracowanie dokumentacji projektowo-kosztorysowej na budowę dróg od drogi</w:t>
            </w:r>
          </w:p>
          <w:p w14:paraId="3F95E1FF" w14:textId="77777777" w:rsidR="00AC33B2" w:rsidRPr="00AC33B2" w:rsidRDefault="00AC33B2" w:rsidP="00AC33B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AC33B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 xml:space="preserve">powiatowej 1539C w </w:t>
            </w:r>
            <w:proofErr w:type="spellStart"/>
            <w:r w:rsidRPr="00AC33B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Dziemionnie</w:t>
            </w:r>
            <w:proofErr w:type="spellEnd"/>
            <w:r w:rsidRPr="00AC33B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,</w:t>
            </w:r>
          </w:p>
          <w:p w14:paraId="740BC215" w14:textId="77777777" w:rsidR="00AC33B2" w:rsidRPr="00AC33B2" w:rsidRDefault="00AC33B2" w:rsidP="00AC33B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AC33B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- opracowanie dokumentacji projektowo-kosztorysowej na budowę ulicy</w:t>
            </w:r>
          </w:p>
          <w:p w14:paraId="0221A6A7" w14:textId="77777777" w:rsidR="00AC33B2" w:rsidRPr="00AC33B2" w:rsidRDefault="00AC33B2" w:rsidP="00AC33B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AC33B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Wrzosowej w Nowej Wsi Wielkiej,</w:t>
            </w:r>
          </w:p>
          <w:p w14:paraId="6003146E" w14:textId="77777777" w:rsidR="00AC33B2" w:rsidRPr="00AC33B2" w:rsidRDefault="00AC33B2" w:rsidP="00AC33B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AC33B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- opracowanie dokumentacji projektowo-kosztorysowej na budowę drogi</w:t>
            </w:r>
          </w:p>
          <w:p w14:paraId="21A3AE9E" w14:textId="7133AFE7" w:rsidR="0050423B" w:rsidRPr="0050423B" w:rsidRDefault="00AC33B2" w:rsidP="00AC33B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AC33B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w Tarkowie Dolnym.</w:t>
            </w:r>
          </w:p>
        </w:tc>
        <w:tc>
          <w:tcPr>
            <w:tcW w:w="0" w:type="auto"/>
            <w:vAlign w:val="center"/>
          </w:tcPr>
          <w:p w14:paraId="1F6EAB08" w14:textId="6F23AD8D" w:rsidR="0050423B" w:rsidRPr="0050423B" w:rsidRDefault="0050423B" w:rsidP="0050423B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</w:p>
        </w:tc>
      </w:tr>
    </w:tbl>
    <w:p w14:paraId="1A2ED153" w14:textId="77777777" w:rsidR="00AC33B2" w:rsidRPr="00AC33B2" w:rsidRDefault="00AC33B2" w:rsidP="00AC33B2">
      <w:pPr>
        <w:keepLines/>
        <w:widowControl w:val="0"/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  <w:lang w:val="pl-PL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pl-PL"/>
        </w:rPr>
        <w:lastRenderedPageBreak/>
        <w:t xml:space="preserve">2. </w:t>
      </w:r>
      <w:r w:rsidRPr="00AC33B2">
        <w:rPr>
          <w:rFonts w:asciiTheme="majorHAnsi" w:hAnsiTheme="majorHAnsi" w:cstheme="majorHAnsi"/>
          <w:b/>
          <w:bCs/>
          <w:sz w:val="26"/>
          <w:szCs w:val="26"/>
          <w:lang w:val="pl-PL"/>
        </w:rPr>
        <w:t>Modernizacja kompleksu sportowego "Moje Boisko - Orlik 2012"</w:t>
      </w:r>
    </w:p>
    <w:p w14:paraId="282EF4EA" w14:textId="112112F4" w:rsidR="00240BDE" w:rsidRDefault="00AC33B2" w:rsidP="00AC33B2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AC33B2">
        <w:rPr>
          <w:rFonts w:asciiTheme="majorHAnsi" w:hAnsiTheme="majorHAnsi" w:cstheme="majorHAnsi"/>
          <w:b/>
          <w:bCs/>
          <w:sz w:val="26"/>
          <w:szCs w:val="26"/>
          <w:lang w:val="pl-PL"/>
        </w:rPr>
        <w:t>przy Alei Pokoju w Nowej Wsi Wielkie</w:t>
      </w:r>
    </w:p>
    <w:p w14:paraId="7DD71267" w14:textId="77777777" w:rsidR="0050423B" w:rsidRDefault="0050423B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14806327" w14:textId="77777777" w:rsidR="0050423B" w:rsidRPr="00E12685" w:rsidRDefault="0050423B" w:rsidP="0050423B">
      <w:pPr>
        <w:rPr>
          <w:rFonts w:ascii="Calibri" w:hAnsi="Calibri" w:cs="Calibri"/>
          <w:bCs/>
          <w:sz w:val="26"/>
          <w:szCs w:val="26"/>
          <w:lang w:val="pl-PL"/>
        </w:rPr>
      </w:pPr>
      <w:r w:rsidRPr="00E12685">
        <w:rPr>
          <w:rFonts w:ascii="Calibri" w:hAnsi="Calibri" w:cs="Calibri"/>
          <w:bCs/>
          <w:sz w:val="26"/>
          <w:szCs w:val="26"/>
          <w:lang w:val="pl-PL"/>
        </w:rPr>
        <w:t xml:space="preserve">W okresie sprawozdawczym uczestniczyłem 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1"/>
      </w:tblGrid>
      <w:tr w:rsidR="0050423B" w:rsidRPr="00E12685" w14:paraId="308F7741" w14:textId="77777777" w:rsidTr="00B14DE0">
        <w:trPr>
          <w:trHeight w:val="3281"/>
        </w:trPr>
        <w:tc>
          <w:tcPr>
            <w:tcW w:w="4678" w:type="dxa"/>
          </w:tcPr>
          <w:p w14:paraId="1C6892FB" w14:textId="57CBDA99" w:rsidR="0050423B" w:rsidRPr="00E12685" w:rsidRDefault="0050423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W okresie od  </w:t>
            </w:r>
            <w:r w:rsidR="000F714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8 maja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202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6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 xml:space="preserve">do </w:t>
            </w:r>
            <w:r w:rsidR="000F714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27 maja 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2026</w:t>
            </w:r>
          </w:p>
        </w:tc>
        <w:tc>
          <w:tcPr>
            <w:tcW w:w="4531" w:type="dxa"/>
          </w:tcPr>
          <w:p w14:paraId="2251A0B8" w14:textId="6BA354DB" w:rsidR="0050423B" w:rsidRPr="00E12685" w:rsidRDefault="0050423B" w:rsidP="00B14DE0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Odbyłem w siedzibie Urzędu Gminy  </w:t>
            </w:r>
            <w:r w:rsidR="000F714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18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spotkań   z mieszkańcami , które   głównie dotyczyły spraw  związanych z infrastrukturą gminną . Byłem również  </w:t>
            </w:r>
            <w:r w:rsidR="000F714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1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-  u Notariusza.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>Brałem udział również w spotkani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u-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wyjazdowym z mieszkańcami w </w:t>
            </w:r>
            <w:r w:rsidR="000F714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Prądocinie, Tarkowo Dolne i </w:t>
            </w:r>
            <w:proofErr w:type="spellStart"/>
            <w:r w:rsidR="000F714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Dziemonnie</w:t>
            </w:r>
            <w:proofErr w:type="spellEnd"/>
            <w:r w:rsidR="000F714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</w:r>
          </w:p>
        </w:tc>
      </w:tr>
      <w:tr w:rsidR="0050423B" w:rsidRPr="00E12685" w14:paraId="67DF1906" w14:textId="77777777" w:rsidTr="00315358">
        <w:tc>
          <w:tcPr>
            <w:tcW w:w="4678" w:type="dxa"/>
          </w:tcPr>
          <w:p w14:paraId="0ADECC3D" w14:textId="75F4FA6B" w:rsidR="0050423B" w:rsidRPr="00E12685" w:rsidRDefault="00B14DE0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12 maja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</w:t>
            </w:r>
          </w:p>
        </w:tc>
        <w:tc>
          <w:tcPr>
            <w:tcW w:w="4531" w:type="dxa"/>
          </w:tcPr>
          <w:p w14:paraId="204DE88C" w14:textId="081862C0" w:rsidR="0050423B" w:rsidRPr="00E12685" w:rsidRDefault="00B14DE0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z Wojewodą w Koronowie. </w:t>
            </w:r>
          </w:p>
        </w:tc>
      </w:tr>
      <w:tr w:rsidR="0050423B" w:rsidRPr="00E12685" w14:paraId="15E2492A" w14:textId="77777777" w:rsidTr="00315358">
        <w:tc>
          <w:tcPr>
            <w:tcW w:w="4678" w:type="dxa"/>
          </w:tcPr>
          <w:p w14:paraId="74CFF709" w14:textId="25FAF035" w:rsidR="0050423B" w:rsidRPr="00E12685" w:rsidRDefault="0050423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1</w:t>
            </w:r>
            <w:r w:rsidR="00B14DE0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5 maja </w:t>
            </w:r>
            <w:r w:rsidR="005542E2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</w:p>
        </w:tc>
        <w:tc>
          <w:tcPr>
            <w:tcW w:w="4531" w:type="dxa"/>
          </w:tcPr>
          <w:p w14:paraId="6944F7C6" w14:textId="3F5D91A4" w:rsidR="0050423B" w:rsidRPr="00E12685" w:rsidRDefault="00B14DE0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Spotkanie wyjazdowe w Osielsku z ze Starosta - Wójtowie Powiatu Bydgoskiego</w:t>
            </w:r>
            <w:r w:rsidR="00C329E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.</w:t>
            </w:r>
          </w:p>
        </w:tc>
      </w:tr>
      <w:tr w:rsidR="009E7DAA" w:rsidRPr="00E12685" w14:paraId="0BEE97AA" w14:textId="77777777" w:rsidTr="00315358">
        <w:tc>
          <w:tcPr>
            <w:tcW w:w="4678" w:type="dxa"/>
          </w:tcPr>
          <w:p w14:paraId="16E31356" w14:textId="29D40F4D" w:rsidR="009E7DAA" w:rsidRDefault="009E7DAA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18 maja 2026 </w:t>
            </w:r>
          </w:p>
        </w:tc>
        <w:tc>
          <w:tcPr>
            <w:tcW w:w="4531" w:type="dxa"/>
          </w:tcPr>
          <w:p w14:paraId="20698A62" w14:textId="7A6C7588" w:rsidR="009E7DAA" w:rsidRDefault="009E7DAA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– 8. Kujawsko-Pomorska  Brygada Obrony Terytorialnej </w:t>
            </w:r>
          </w:p>
        </w:tc>
      </w:tr>
      <w:tr w:rsidR="0050423B" w:rsidRPr="00E12685" w14:paraId="15F47E29" w14:textId="77777777" w:rsidTr="00315358">
        <w:tc>
          <w:tcPr>
            <w:tcW w:w="4678" w:type="dxa"/>
          </w:tcPr>
          <w:p w14:paraId="251D88C1" w14:textId="1589D5AB" w:rsidR="0050423B" w:rsidRPr="00E12685" w:rsidRDefault="00346C86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19 maja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</w:t>
            </w:r>
          </w:p>
        </w:tc>
        <w:tc>
          <w:tcPr>
            <w:tcW w:w="4531" w:type="dxa"/>
          </w:tcPr>
          <w:p w14:paraId="79142C4D" w14:textId="15C91F1D" w:rsidR="0050423B" w:rsidRPr="00E12685" w:rsidRDefault="00346C86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Solec Kujawski – Święto Sołtysa i Stroju Kujawskiego </w:t>
            </w:r>
          </w:p>
        </w:tc>
      </w:tr>
      <w:tr w:rsidR="0050423B" w:rsidRPr="00E12685" w14:paraId="1EF87CC9" w14:textId="77777777" w:rsidTr="00315358">
        <w:tc>
          <w:tcPr>
            <w:tcW w:w="4678" w:type="dxa"/>
          </w:tcPr>
          <w:p w14:paraId="5F98ABDB" w14:textId="442156C0" w:rsidR="0050423B" w:rsidRPr="00E12685" w:rsidRDefault="00346C86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 maja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 </w:t>
            </w:r>
          </w:p>
        </w:tc>
        <w:tc>
          <w:tcPr>
            <w:tcW w:w="4531" w:type="dxa"/>
          </w:tcPr>
          <w:p w14:paraId="7F05DCE7" w14:textId="5075694C" w:rsidR="0050423B" w:rsidRPr="00306D1A" w:rsidRDefault="00346C86" w:rsidP="00315358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Wyjazd do Barcina - </w:t>
            </w:r>
            <w:proofErr w:type="spellStart"/>
            <w:r w:rsidRPr="00346C86">
              <w:rPr>
                <w:rFonts w:asciiTheme="majorHAnsi" w:hAnsiTheme="majorHAnsi" w:cstheme="majorHAnsi"/>
                <w:bCs/>
                <w:sz w:val="26"/>
                <w:szCs w:val="26"/>
              </w:rPr>
              <w:t>Dzień</w:t>
            </w:r>
            <w:proofErr w:type="spellEnd"/>
            <w:r w:rsidRPr="00346C8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346C86">
              <w:rPr>
                <w:rFonts w:asciiTheme="majorHAnsi" w:hAnsiTheme="majorHAnsi" w:cstheme="majorHAnsi"/>
                <w:bCs/>
                <w:sz w:val="26"/>
                <w:szCs w:val="26"/>
              </w:rPr>
              <w:t>Godności</w:t>
            </w:r>
            <w:proofErr w:type="spellEnd"/>
            <w:r w:rsidRPr="00346C8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346C86">
              <w:rPr>
                <w:rFonts w:asciiTheme="majorHAnsi" w:hAnsiTheme="majorHAnsi" w:cstheme="majorHAnsi"/>
                <w:bCs/>
                <w:sz w:val="26"/>
                <w:szCs w:val="26"/>
              </w:rPr>
              <w:t>Osób</w:t>
            </w:r>
            <w:proofErr w:type="spellEnd"/>
            <w:r w:rsidRPr="00346C8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z </w:t>
            </w:r>
            <w:proofErr w:type="spellStart"/>
            <w:r w:rsidRPr="00346C86">
              <w:rPr>
                <w:rFonts w:asciiTheme="majorHAnsi" w:hAnsiTheme="majorHAnsi" w:cstheme="majorHAnsi"/>
                <w:bCs/>
                <w:sz w:val="26"/>
                <w:szCs w:val="26"/>
              </w:rPr>
              <w:t>Niepełnosprawnością</w:t>
            </w:r>
            <w:proofErr w:type="spellEnd"/>
            <w:r w:rsidRPr="00346C8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346C86">
              <w:rPr>
                <w:rFonts w:asciiTheme="majorHAnsi" w:hAnsiTheme="majorHAnsi" w:cstheme="majorHAnsi"/>
                <w:bCs/>
                <w:sz w:val="26"/>
                <w:szCs w:val="26"/>
              </w:rPr>
              <w:t>Intelektualną</w:t>
            </w:r>
            <w:proofErr w:type="spellEnd"/>
          </w:p>
        </w:tc>
      </w:tr>
      <w:tr w:rsidR="0050423B" w:rsidRPr="00E12685" w14:paraId="0BB3CC02" w14:textId="77777777" w:rsidTr="00315358">
        <w:tc>
          <w:tcPr>
            <w:tcW w:w="4678" w:type="dxa"/>
          </w:tcPr>
          <w:p w14:paraId="3DD7F007" w14:textId="2AE394CB" w:rsidR="0050423B" w:rsidRPr="00E12685" w:rsidRDefault="00346C86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21 maja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</w:t>
            </w:r>
          </w:p>
        </w:tc>
        <w:tc>
          <w:tcPr>
            <w:tcW w:w="4531" w:type="dxa"/>
          </w:tcPr>
          <w:p w14:paraId="2020218C" w14:textId="04A33EC4" w:rsidR="0050423B" w:rsidRPr="00E12685" w:rsidRDefault="00D549E3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  z </w:t>
            </w:r>
            <w:r w:rsidR="009C671B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mieszkańc</w:t>
            </w:r>
            <w:r w:rsidR="00346C86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em Dąbrowy </w:t>
            </w:r>
            <w:r w:rsidR="002974C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Wielkiej</w:t>
            </w:r>
            <w:r w:rsidR="00346C86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– pomoc w organizacji nowej  lodówki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</w:p>
        </w:tc>
      </w:tr>
      <w:tr w:rsidR="002974CC" w:rsidRPr="00E12685" w14:paraId="4852207E" w14:textId="77777777" w:rsidTr="00315358">
        <w:tc>
          <w:tcPr>
            <w:tcW w:w="4678" w:type="dxa"/>
          </w:tcPr>
          <w:p w14:paraId="3A34558E" w14:textId="5D6830E6" w:rsidR="002974CC" w:rsidRDefault="002974CC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25 maja 2026</w:t>
            </w:r>
          </w:p>
        </w:tc>
        <w:tc>
          <w:tcPr>
            <w:tcW w:w="4531" w:type="dxa"/>
          </w:tcPr>
          <w:p w14:paraId="04C302E1" w14:textId="3E8240DF" w:rsidR="002974CC" w:rsidRDefault="002974CC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Spotkanie wyjazdowe w Sicienk</w:t>
            </w:r>
            <w:r w:rsidR="00FA25C8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u</w:t>
            </w:r>
            <w:r w:rsidR="00FA25C8" w:rsidRPr="00FA25C8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z Wójtem</w:t>
            </w:r>
            <w:r w:rsidR="00FA25C8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. W spotkaniu brał udział trener UKS Szabla. </w:t>
            </w:r>
          </w:p>
        </w:tc>
      </w:tr>
      <w:tr w:rsidR="002974CC" w:rsidRPr="00E12685" w14:paraId="521C9880" w14:textId="77777777" w:rsidTr="00315358">
        <w:tc>
          <w:tcPr>
            <w:tcW w:w="4678" w:type="dxa"/>
          </w:tcPr>
          <w:p w14:paraId="533C722A" w14:textId="73026A5C" w:rsidR="002974CC" w:rsidRDefault="002974CC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lastRenderedPageBreak/>
              <w:t xml:space="preserve">25 maja 2026 </w:t>
            </w:r>
          </w:p>
        </w:tc>
        <w:tc>
          <w:tcPr>
            <w:tcW w:w="4531" w:type="dxa"/>
          </w:tcPr>
          <w:p w14:paraId="50F4959D" w14:textId="2CCD41ED" w:rsidR="002974CC" w:rsidRPr="00E12685" w:rsidRDefault="002974CC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Wizyta w </w:t>
            </w:r>
            <w:proofErr w:type="spellStart"/>
            <w:r w:rsidRPr="002974CC">
              <w:rPr>
                <w:rFonts w:ascii="Calibri" w:hAnsi="Calibri" w:cs="Calibri"/>
                <w:bCs/>
                <w:sz w:val="26"/>
                <w:szCs w:val="26"/>
              </w:rPr>
              <w:t>Integracyjny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>m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 w:rsidRPr="002974CC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Pr="002974CC">
              <w:rPr>
                <w:rFonts w:ascii="Calibri" w:hAnsi="Calibri" w:cs="Calibri"/>
                <w:bCs/>
                <w:sz w:val="26"/>
                <w:szCs w:val="26"/>
              </w:rPr>
              <w:t>Klub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>ie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 w:rsidRPr="002974CC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Pr="002974CC">
              <w:rPr>
                <w:rFonts w:ascii="Calibri" w:hAnsi="Calibri" w:cs="Calibri"/>
                <w:bCs/>
                <w:sz w:val="26"/>
                <w:szCs w:val="26"/>
              </w:rPr>
              <w:t>Sportowy</w:t>
            </w:r>
            <w:proofErr w:type="spellEnd"/>
            <w:r w:rsidRPr="002974CC">
              <w:rPr>
                <w:rFonts w:ascii="Calibri" w:hAnsi="Calibri" w:cs="Calibri"/>
                <w:bCs/>
                <w:sz w:val="26"/>
                <w:szCs w:val="26"/>
              </w:rPr>
              <w:t xml:space="preserve"> w </w:t>
            </w:r>
            <w:proofErr w:type="spellStart"/>
            <w:r w:rsidRPr="002974CC">
              <w:rPr>
                <w:rFonts w:ascii="Calibri" w:hAnsi="Calibri" w:cs="Calibri"/>
                <w:bCs/>
                <w:sz w:val="26"/>
                <w:szCs w:val="26"/>
              </w:rPr>
              <w:t>Bydgoszczy</w:t>
            </w:r>
            <w:proofErr w:type="spellEnd"/>
          </w:p>
        </w:tc>
      </w:tr>
      <w:tr w:rsidR="0050423B" w:rsidRPr="00E12685" w14:paraId="4C655CB0" w14:textId="77777777" w:rsidTr="00315358">
        <w:tc>
          <w:tcPr>
            <w:tcW w:w="4678" w:type="dxa"/>
          </w:tcPr>
          <w:p w14:paraId="0BA61B88" w14:textId="1843DD3D" w:rsidR="0050423B" w:rsidRPr="00E12685" w:rsidRDefault="002974CC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26</w:t>
            </w:r>
            <w:r w:rsidR="009C671B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maja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</w:t>
            </w:r>
          </w:p>
        </w:tc>
        <w:tc>
          <w:tcPr>
            <w:tcW w:w="4531" w:type="dxa"/>
          </w:tcPr>
          <w:p w14:paraId="7E7AE9B9" w14:textId="6D67E5BB" w:rsidR="0050423B" w:rsidRPr="00E12685" w:rsidRDefault="0050423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Udział w </w:t>
            </w:r>
            <w:r w:rsidR="002974C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posiedzeniu Komisji wspólnych Rady Gminy  </w:t>
            </w:r>
          </w:p>
        </w:tc>
      </w:tr>
      <w:tr w:rsidR="008B4C1F" w:rsidRPr="00E12685" w14:paraId="061DAB38" w14:textId="77777777" w:rsidTr="00315358">
        <w:tc>
          <w:tcPr>
            <w:tcW w:w="4678" w:type="dxa"/>
          </w:tcPr>
          <w:p w14:paraId="7E4FEA81" w14:textId="0C908D81" w:rsidR="008B4C1F" w:rsidRDefault="008B4C1F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</w:t>
            </w:r>
            <w:r w:rsidR="002974C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6 maja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</w:t>
            </w:r>
          </w:p>
        </w:tc>
        <w:tc>
          <w:tcPr>
            <w:tcW w:w="4531" w:type="dxa"/>
          </w:tcPr>
          <w:p w14:paraId="5AE45F02" w14:textId="2C524484" w:rsidR="008B4C1F" w:rsidRDefault="002974CC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z Sołtysami  - Nowe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Smolno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, Kobylarnia, Olimpin – przygotowania do wydarzenia 27  czerwca </w:t>
            </w:r>
          </w:p>
        </w:tc>
      </w:tr>
      <w:tr w:rsidR="00F5678F" w:rsidRPr="00E12685" w14:paraId="4E13339B" w14:textId="77777777" w:rsidTr="00315358">
        <w:tc>
          <w:tcPr>
            <w:tcW w:w="4678" w:type="dxa"/>
          </w:tcPr>
          <w:p w14:paraId="3C6A3A3B" w14:textId="4CB890D2" w:rsidR="00F5678F" w:rsidRDefault="00F5678F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</w:t>
            </w:r>
            <w:r w:rsidR="002974CC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7 maja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</w:t>
            </w:r>
          </w:p>
        </w:tc>
        <w:tc>
          <w:tcPr>
            <w:tcW w:w="4531" w:type="dxa"/>
          </w:tcPr>
          <w:p w14:paraId="5248CDFD" w14:textId="08B73CC9" w:rsidR="00F5678F" w:rsidRPr="00E12685" w:rsidRDefault="002974CC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z Wicestarostą Bydgoskim – Zbigniew Łuczak w sprawie funkcjonowania wydziału komunikacji w UG w Nowej Wsi Wielkiej </w:t>
            </w:r>
          </w:p>
        </w:tc>
      </w:tr>
      <w:tr w:rsidR="00B60E5D" w:rsidRPr="00E12685" w14:paraId="67CE7E62" w14:textId="77777777" w:rsidTr="00315358">
        <w:tc>
          <w:tcPr>
            <w:tcW w:w="4678" w:type="dxa"/>
          </w:tcPr>
          <w:p w14:paraId="324129DB" w14:textId="2F425BE3" w:rsidR="00B60E5D" w:rsidRDefault="00B60E5D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27 maja 2026</w:t>
            </w:r>
          </w:p>
        </w:tc>
        <w:tc>
          <w:tcPr>
            <w:tcW w:w="4531" w:type="dxa"/>
          </w:tcPr>
          <w:p w14:paraId="08EF8503" w14:textId="168AFE38" w:rsidR="00B60E5D" w:rsidRDefault="00B60E5D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ze ŚDS  - impreza integracyjna </w:t>
            </w:r>
            <w:r w:rsidR="009E7DAA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, plaża  Chmieln</w:t>
            </w:r>
            <w:r w:rsidR="009E7DAA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iki </w:t>
            </w:r>
          </w:p>
        </w:tc>
      </w:tr>
    </w:tbl>
    <w:p w14:paraId="2031C7E4" w14:textId="77777777" w:rsidR="0050423B" w:rsidRPr="00E12685" w:rsidRDefault="0050423B" w:rsidP="0050423B">
      <w:pPr>
        <w:keepLines/>
        <w:widowControl w:val="0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30CE421B" w14:textId="77777777" w:rsidR="0050423B" w:rsidRPr="00E12685" w:rsidRDefault="0050423B" w:rsidP="0050423B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F1D5CDD" w14:textId="77777777" w:rsidR="0050423B" w:rsidRPr="0050423B" w:rsidRDefault="0050423B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sectPr w:rsidR="0050423B" w:rsidRPr="0050423B" w:rsidSect="007A49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8B5C" w14:textId="77777777" w:rsidR="003C12C5" w:rsidRDefault="003C12C5" w:rsidP="009C671B">
      <w:pPr>
        <w:spacing w:after="0" w:line="240" w:lineRule="auto"/>
      </w:pPr>
      <w:r>
        <w:separator/>
      </w:r>
    </w:p>
  </w:endnote>
  <w:endnote w:type="continuationSeparator" w:id="0">
    <w:p w14:paraId="21970E96" w14:textId="77777777" w:rsidR="003C12C5" w:rsidRDefault="003C12C5" w:rsidP="009C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8D0E" w14:textId="77777777" w:rsidR="003C12C5" w:rsidRDefault="003C12C5" w:rsidP="009C671B">
      <w:pPr>
        <w:spacing w:after="0" w:line="240" w:lineRule="auto"/>
      </w:pPr>
      <w:r>
        <w:separator/>
      </w:r>
    </w:p>
  </w:footnote>
  <w:footnote w:type="continuationSeparator" w:id="0">
    <w:p w14:paraId="5D684171" w14:textId="77777777" w:rsidR="003C12C5" w:rsidRDefault="003C12C5" w:rsidP="009C6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4955470">
    <w:abstractNumId w:val="8"/>
  </w:num>
  <w:num w:numId="2" w16cid:durableId="722027280">
    <w:abstractNumId w:val="6"/>
  </w:num>
  <w:num w:numId="3" w16cid:durableId="158424202">
    <w:abstractNumId w:val="5"/>
  </w:num>
  <w:num w:numId="4" w16cid:durableId="141120140">
    <w:abstractNumId w:val="4"/>
  </w:num>
  <w:num w:numId="5" w16cid:durableId="317733801">
    <w:abstractNumId w:val="7"/>
  </w:num>
  <w:num w:numId="6" w16cid:durableId="643856217">
    <w:abstractNumId w:val="3"/>
  </w:num>
  <w:num w:numId="7" w16cid:durableId="2084402537">
    <w:abstractNumId w:val="2"/>
  </w:num>
  <w:num w:numId="8" w16cid:durableId="1117874335">
    <w:abstractNumId w:val="1"/>
  </w:num>
  <w:num w:numId="9" w16cid:durableId="127436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DEC"/>
    <w:rsid w:val="0005454F"/>
    <w:rsid w:val="0006063C"/>
    <w:rsid w:val="000F714C"/>
    <w:rsid w:val="001428C5"/>
    <w:rsid w:val="0015074B"/>
    <w:rsid w:val="001B6432"/>
    <w:rsid w:val="001F096D"/>
    <w:rsid w:val="00215BE4"/>
    <w:rsid w:val="00240BDE"/>
    <w:rsid w:val="00291779"/>
    <w:rsid w:val="0029639D"/>
    <w:rsid w:val="002974CC"/>
    <w:rsid w:val="002A1F88"/>
    <w:rsid w:val="00314BF1"/>
    <w:rsid w:val="0031554F"/>
    <w:rsid w:val="00326F90"/>
    <w:rsid w:val="00346C86"/>
    <w:rsid w:val="003C12C5"/>
    <w:rsid w:val="003C3FEE"/>
    <w:rsid w:val="004D221D"/>
    <w:rsid w:val="0050423B"/>
    <w:rsid w:val="005542E2"/>
    <w:rsid w:val="00576759"/>
    <w:rsid w:val="00667CC0"/>
    <w:rsid w:val="00691CA8"/>
    <w:rsid w:val="006D33F3"/>
    <w:rsid w:val="00761E18"/>
    <w:rsid w:val="00775352"/>
    <w:rsid w:val="0079570E"/>
    <w:rsid w:val="00797813"/>
    <w:rsid w:val="007A49BC"/>
    <w:rsid w:val="007A5695"/>
    <w:rsid w:val="007C4581"/>
    <w:rsid w:val="007D43AE"/>
    <w:rsid w:val="008508AE"/>
    <w:rsid w:val="008A2B49"/>
    <w:rsid w:val="008B4C1F"/>
    <w:rsid w:val="008F7A29"/>
    <w:rsid w:val="00902862"/>
    <w:rsid w:val="00972B8A"/>
    <w:rsid w:val="00985E51"/>
    <w:rsid w:val="009A0856"/>
    <w:rsid w:val="009C64A1"/>
    <w:rsid w:val="009C671B"/>
    <w:rsid w:val="009D531C"/>
    <w:rsid w:val="009E7DAA"/>
    <w:rsid w:val="00A310B2"/>
    <w:rsid w:val="00A578C7"/>
    <w:rsid w:val="00A85580"/>
    <w:rsid w:val="00AA1D8D"/>
    <w:rsid w:val="00AA49F3"/>
    <w:rsid w:val="00AC33B2"/>
    <w:rsid w:val="00B14DE0"/>
    <w:rsid w:val="00B26A4F"/>
    <w:rsid w:val="00B4323D"/>
    <w:rsid w:val="00B47730"/>
    <w:rsid w:val="00B60E5D"/>
    <w:rsid w:val="00BB2CAE"/>
    <w:rsid w:val="00C02B9A"/>
    <w:rsid w:val="00C1229A"/>
    <w:rsid w:val="00C329E5"/>
    <w:rsid w:val="00C84CF8"/>
    <w:rsid w:val="00CB0664"/>
    <w:rsid w:val="00D549E3"/>
    <w:rsid w:val="00D724B1"/>
    <w:rsid w:val="00EB0B2F"/>
    <w:rsid w:val="00F5678F"/>
    <w:rsid w:val="00FA25C8"/>
    <w:rsid w:val="00FB64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66AE7"/>
  <w14:defaultImageDpi w14:val="300"/>
  <w15:docId w15:val="{0A097A0A-3745-4AB2-BD67-4E87E72F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F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A2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0423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23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7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7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6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nowawieswielka.pl/zarzadzenie/2472/zarzadzenie-nr-26-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39F2B3-AAAA-4565-8B06-E093868F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Wójt</cp:lastModifiedBy>
  <cp:revision>2</cp:revision>
  <cp:lastPrinted>2025-09-29T12:42:00Z</cp:lastPrinted>
  <dcterms:created xsi:type="dcterms:W3CDTF">2026-05-28T05:47:00Z</dcterms:created>
  <dcterms:modified xsi:type="dcterms:W3CDTF">2026-05-28T05:47:00Z</dcterms:modified>
  <cp:category/>
</cp:coreProperties>
</file>