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0D8F" w14:textId="77777777" w:rsidR="009D531C" w:rsidRPr="00E12685" w:rsidRDefault="001B6432" w:rsidP="007A49BC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Sprawozdanie o realizacji uchwał Rady Gminy Nowa Wieś Wielka</w:t>
      </w:r>
      <w:r w:rsidR="006D33F3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oraz o działalności</w:t>
      </w:r>
      <w:r w:rsidR="006D33F3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050DEC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okresie między sesjami: od 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18 grudnia 2025 r.</w:t>
      </w:r>
      <w:r w:rsidR="00EB0B2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do 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26 lutego 2026 r.</w:t>
      </w:r>
    </w:p>
    <w:p w14:paraId="2C9DDE19" w14:textId="77777777" w:rsidR="00050DEC" w:rsidRPr="00E12685" w:rsidRDefault="00050DEC" w:rsidP="007A49BC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F5E32EF" w14:textId="77777777" w:rsidR="009D531C" w:rsidRPr="00E12685" w:rsidRDefault="001B6432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Panowie Przewodniczący, Panie, Panowie Radni, Szanowni Państwo – zgodnie z § 34 ust. 1 pkt 3 Statutu Gminy Nowa Wieś Wielka, stanowiącego załącznik do uchwały Nr XXVIII/267/13 Rady Gminy Nowa Wieś Wielka z dnia 26 czerwca 2013 r., opublikowanego w Dzienniku Urzędowym Województwa Kujawsko-Pomorskiego z dnia 14 października 2013 r. pod poz. 3045, składam Państwu sprawozdanie z:</w:t>
      </w:r>
    </w:p>
    <w:p w14:paraId="1BD4CA1A" w14:textId="77777777" w:rsidR="00A578C7" w:rsidRPr="00E12685" w:rsidRDefault="00A578C7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- wykonania uchwał podjętych na sesji Rady Gminy w dniu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18 grudnia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2025 r.</w:t>
      </w:r>
    </w:p>
    <w:p w14:paraId="4D5A01AA" w14:textId="77777777" w:rsidR="00B26A4F" w:rsidRPr="00E12685" w:rsidRDefault="00B26A4F" w:rsidP="00B26A4F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- wykonania uchwał podjętych na sesji Rady Gminy w dniu 29 stycznia 2026 r.</w:t>
      </w:r>
    </w:p>
    <w:p w14:paraId="10FEB5C5" w14:textId="77777777" w:rsidR="009D531C" w:rsidRPr="00E12685" w:rsidRDefault="001B6432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</w:t>
      </w:r>
      <w:r w:rsidR="00A578C7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okresie sprawozdawczym podjęto </w:t>
      </w:r>
      <w:r w:rsidR="00667CC0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7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uchwał, które przekazano do Wydziału Nadzoru i Kontroli Urzędu Wojewódzkiego, umieszczono na stronach Biuletynu Informacji Publicznej. </w:t>
      </w:r>
      <w:r w:rsidR="001F096D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Pięć uchwał</w:t>
      </w:r>
      <w:r w:rsidR="008A2B49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przekazano do Publikacji w Dzienniku Urzędowym.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Uchwały związane z finansami Gminy przekazano do Regionalnej Izby Obrachunkowej. </w:t>
      </w:r>
    </w:p>
    <w:p w14:paraId="16900655" w14:textId="77777777" w:rsidR="007A49BC" w:rsidRPr="00E12685" w:rsidRDefault="007A49BC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</w:p>
    <w:p w14:paraId="2E4FB476" w14:textId="77777777" w:rsidR="009D531C" w:rsidRPr="00E12685" w:rsidRDefault="001B6432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t>Realizacja uchwał:</w:t>
      </w:r>
    </w:p>
    <w:p w14:paraId="42CAD494" w14:textId="77777777" w:rsidR="009D531C" w:rsidRPr="00E12685" w:rsidRDefault="001B6432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  <w:t>Uchwała Nr X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IX</w:t>
      </w:r>
      <w:r w:rsidR="00291779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/1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6</w:t>
      </w:r>
      <w:r w:rsidR="00291779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4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/25 Rady Gminy Nowa Wieś Wielka z dnia 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18 grudnia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2025 r. zmieniająca uchwałę w sprawie uchwalenia Wieloletniej Prognozy Finansowej na lata 2025–2031.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  <w:t>Realizacja: Przekazano do Referatu Budżetu i Finansów oraz RIO.</w:t>
      </w:r>
    </w:p>
    <w:p w14:paraId="7A4A1711" w14:textId="77777777" w:rsidR="009D531C" w:rsidRPr="00E12685" w:rsidRDefault="001B6432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Uchwała Nr XIX/165/25 Rady Gminy Nowa Wieś Wielka z dnia 18 grudnia 2025 r.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zmieniająca uchwałę w sprawie uchwalenia budżetu Gminy Nowa Wieś Wielka na 2025 r.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  <w:t>Realizacja: Przekazano do Referatu Budżetu i Finansów, RIO oraz jednostek organizacyjnych Gminy.</w:t>
      </w:r>
    </w:p>
    <w:p w14:paraId="0763D733" w14:textId="77777777" w:rsidR="00A578C7" w:rsidRPr="00E12685" w:rsidRDefault="001B6432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XIX/166/25 Rady Gminy Nowa Wieś Wielka z dnia 18 grudnia 2025 r.</w:t>
      </w:r>
      <w:r w:rsidR="00B26A4F" w:rsidRPr="00E12685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 xml:space="preserve"> w sprawie wydatków budżetu Gminy, które w 2025 r. nie wygasają z upływem roku budżetowego.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C4581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Realizacja: Przekazano do Referatu Budżetu i Finansów oraz RIO. </w:t>
      </w:r>
    </w:p>
    <w:p w14:paraId="1C4361EC" w14:textId="77777777" w:rsidR="009D531C" w:rsidRPr="00E12685" w:rsidRDefault="00A578C7" w:rsidP="007A49BC">
      <w:pPr>
        <w:keepLines/>
        <w:widowControl w:val="0"/>
        <w:tabs>
          <w:tab w:val="left" w:pos="30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</w:p>
    <w:p w14:paraId="60105C85" w14:textId="77777777" w:rsidR="00A578C7" w:rsidRPr="00E12685" w:rsidRDefault="00B26A4F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XIX/167/25 Rady Gminy Nowa Wieś Wielka z dnia 18 grudnia 2025 r.</w:t>
      </w:r>
      <w:r w:rsidRPr="00E12685">
        <w:rPr>
          <w:bCs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 sprawie uchwalenia Wieloletniej Prognozy Finansowej Gminy Nowa Wieś Wielka                  na lata 2026 – 2033.</w:t>
      </w:r>
      <w:r w:rsidR="00A578C7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Realizacja: Przekazano do Referatu Budżetu i Finansów oraz RIO.</w:t>
      </w:r>
    </w:p>
    <w:p w14:paraId="6EBA4696" w14:textId="77777777" w:rsidR="007D43AE" w:rsidRPr="00E12685" w:rsidRDefault="00A578C7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XIX/168/25 Rady Gminy Nowa Wieś Wielka z dnia 18 grudnia 2025 r.</w:t>
      </w:r>
      <w:r w:rsidR="00B26A4F" w:rsidRPr="00E12685">
        <w:rPr>
          <w:bCs/>
          <w:lang w:val="pl-PL"/>
        </w:rPr>
        <w:t xml:space="preserve"> 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 sprawie uchwalenia budżetu gminy Nowa Wieś Wielka na rok 2026.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Realizacja: Przekazano do Referatu Budżetu i Finansów oraz RIO.</w:t>
      </w:r>
    </w:p>
    <w:p w14:paraId="7B32D463" w14:textId="77777777" w:rsidR="00902862" w:rsidRPr="00E12685" w:rsidRDefault="00A578C7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XIX/169/25 Rady Gminy Nowa Wieś Wielka z dnia 18 grudnia 2025 r.</w:t>
      </w:r>
      <w:r w:rsidR="00B26A4F" w:rsidRPr="00E12685">
        <w:rPr>
          <w:bCs/>
          <w:lang w:val="pl-PL"/>
        </w:rPr>
        <w:t xml:space="preserve"> 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 sprawie przystąpienia do sporządzenia miejscowego planu zagospodarowania przestrzennego „Nowa Wieś Wielka Wschód II”.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Realizacja: Przekazano do Referatu Planowania Przestrzennego.</w:t>
      </w:r>
    </w:p>
    <w:p w14:paraId="680AC962" w14:textId="77777777" w:rsidR="007D43AE" w:rsidRPr="00E12685" w:rsidRDefault="007D43AE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0DC9257" w14:textId="77777777" w:rsidR="007D43AE" w:rsidRPr="00E12685" w:rsidRDefault="007D43AE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8E6D000" w14:textId="77777777" w:rsidR="00B26A4F" w:rsidRPr="00E12685" w:rsidRDefault="00B26A4F" w:rsidP="00B26A4F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XIX/170/25 Rady Gminy Nowa Wieś Wielka z dnia 18 grudnia 2025 r.</w:t>
      </w:r>
      <w:r w:rsidRPr="00E12685">
        <w:rPr>
          <w:bCs/>
          <w:lang w:val="pl-PL"/>
        </w:rPr>
        <w:t xml:space="preserve"> </w:t>
      </w:r>
    </w:p>
    <w:p w14:paraId="39C652EA" w14:textId="77777777" w:rsidR="00B26A4F" w:rsidRPr="00E12685" w:rsidRDefault="00B26A4F" w:rsidP="00B26A4F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sprawie wyrażenia zgody na ustanowienie służebności </w:t>
      </w:r>
      <w:proofErr w:type="spellStart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przesyłu</w:t>
      </w:r>
      <w:proofErr w:type="spellEnd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na rzecz ENEA </w:t>
      </w:r>
    </w:p>
    <w:p w14:paraId="0867A1DB" w14:textId="77777777" w:rsidR="008F7A29" w:rsidRPr="00E12685" w:rsidRDefault="00B26A4F" w:rsidP="00B26A4F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lastRenderedPageBreak/>
        <w:t xml:space="preserve">w Brzozie, </w:t>
      </w:r>
      <w:proofErr w:type="spellStart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Dziemionnie</w:t>
      </w:r>
      <w:proofErr w:type="spellEnd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i Nowej Wiosce.</w:t>
      </w:r>
      <w:r w:rsidR="00A578C7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Realizacja: Przekazano do Referatu Planowania Przestrzennego.</w:t>
      </w:r>
    </w:p>
    <w:p w14:paraId="0AB90B41" w14:textId="77777777" w:rsidR="00291779" w:rsidRPr="00E12685" w:rsidRDefault="00A578C7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XIX/171/25 Rady Gminy Nowa Wieś Wielka z dnia 18 grudnia 2025 r.</w:t>
      </w:r>
      <w:r w:rsidR="00B26A4F" w:rsidRPr="00E12685">
        <w:rPr>
          <w:bCs/>
          <w:lang w:val="pl-PL"/>
        </w:rPr>
        <w:t xml:space="preserve"> </w:t>
      </w:r>
      <w:r w:rsidR="00B26A4F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 sprawie uruchomienia mieszkania wspomaganego oraz określenia zasad ponoszenia odpłatności za pobyt w tym mieszkaniu.</w:t>
      </w:r>
      <w:r w:rsidR="00291779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C4581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Realizacja: Przekazano do </w:t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Gminnego Ośrodka Pomocy Społecznej.</w:t>
      </w:r>
    </w:p>
    <w:p w14:paraId="77F17508" w14:textId="77777777" w:rsidR="00A578C7" w:rsidRPr="00E12685" w:rsidRDefault="00A578C7" w:rsidP="00667CC0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523AB7F" w14:textId="77777777" w:rsidR="00291779" w:rsidRPr="00E12685" w:rsidRDefault="00B26A4F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XIX/172/25 Rady Gminy Nowa Wieś Wielka z dnia 18 grudnia 2025 r.</w:t>
      </w:r>
      <w:r w:rsidRPr="00E12685">
        <w:rPr>
          <w:bCs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 sprawie wyrażenia zgody na przystąpienie Gminy Nowa Wieś Wielka do Kujawsko-Pomorskiego Samorządowego Stowarzyszenia „</w:t>
      </w:r>
      <w:proofErr w:type="spellStart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Salutaris</w:t>
      </w:r>
      <w:proofErr w:type="spellEnd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”.</w:t>
      </w:r>
      <w:r w:rsidR="00291779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C4581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Realizacja: </w:t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Mocą uchwały Gmina przystąpiła do stowarzyszenia.</w:t>
      </w:r>
    </w:p>
    <w:p w14:paraId="4476D6B7" w14:textId="77777777" w:rsidR="007C4581" w:rsidRPr="00E12685" w:rsidRDefault="007C4581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E18116F" w14:textId="77777777" w:rsidR="00B26A4F" w:rsidRPr="00E12685" w:rsidRDefault="00B26A4F" w:rsidP="00B26A4F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XIX/173/25 Rady Gminy Nowa Wieś Wielka z dnia 18 grudnia 2025 r.</w:t>
      </w:r>
      <w:r w:rsidRPr="00E12685">
        <w:rPr>
          <w:bCs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sprawie uchylenia uchwały Nr XVI/142/25 Rady Gminy Nowa Wieś Wielka </w:t>
      </w:r>
    </w:p>
    <w:p w14:paraId="1C6198D5" w14:textId="77777777" w:rsidR="00291779" w:rsidRPr="00E12685" w:rsidRDefault="00B26A4F" w:rsidP="00B26A4F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z dnia 30 września 2025 r. w sprawie ustalenia zasad odpłatnego przejmowania przez Gminę Nowa Wieś Wielka urządzeń wodociągowych i/lub kanalizacyjnych od osób fizycznych i prawnych, które te urządzenia wybudowały z własnych środków.</w:t>
      </w:r>
      <w:r w:rsidR="00291779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C4581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Realizacja: </w:t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Mocą uchwały uchylono wcześniej podjętą uchwałę.</w:t>
      </w:r>
    </w:p>
    <w:p w14:paraId="6730DE1F" w14:textId="77777777" w:rsidR="00291779" w:rsidRPr="00E12685" w:rsidRDefault="00291779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8C634AF" w14:textId="77777777" w:rsidR="00291779" w:rsidRPr="00E12685" w:rsidRDefault="00B26A4F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XIX/174/25 Rady Gminy Nowa Wieś Wielka z dnia 18 grudnia 2025 r.</w:t>
      </w:r>
      <w:r w:rsidRPr="00E12685">
        <w:rPr>
          <w:bCs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 sprawie zatwierdzenia rocznego planu kontroli Komisji Rewizyjnej na 2026 r.</w:t>
      </w:r>
      <w:r w:rsidR="00291779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1F096D"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Realizacja: </w:t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Mocą uchwały zatwierdzono plan na 2026 rok.</w:t>
      </w:r>
    </w:p>
    <w:p w14:paraId="46E00D38" w14:textId="77777777" w:rsidR="00291779" w:rsidRPr="00E12685" w:rsidRDefault="00291779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C67E98C" w14:textId="77777777" w:rsidR="00291779" w:rsidRPr="00E12685" w:rsidRDefault="00B26A4F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XIX/175/25 Rady Gminy Nowa Wieś Wielka z dnia 18 grudnia 2025 r.</w:t>
      </w:r>
      <w:r w:rsidRPr="00E12685">
        <w:rPr>
          <w:bCs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 sprawie zatwierdzenia rocznych planów pracy komisji stałych Rady Gminy Nowa Wieś Wielka na 2026 r.</w:t>
      </w:r>
      <w:r w:rsidR="00291779"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Realizacja: Mocą uchwały zatwierdzono plany na 2026 rok.</w:t>
      </w:r>
    </w:p>
    <w:p w14:paraId="59776F48" w14:textId="77777777" w:rsidR="007D43AE" w:rsidRPr="00E12685" w:rsidRDefault="007D43AE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5F50BAD" w14:textId="77777777" w:rsidR="00240BDE" w:rsidRPr="00E12685" w:rsidRDefault="00240BDE" w:rsidP="00240BDE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XIX/176/25 Rady Gminy Nowa Wieś Wielka z dnia 18 grudnia 2025 r.</w:t>
      </w:r>
      <w:r w:rsidRPr="00E12685">
        <w:rPr>
          <w:bCs/>
          <w:lang w:val="pl-PL"/>
        </w:rPr>
        <w:t xml:space="preserve"> 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</w:t>
      </w:r>
      <w:proofErr w:type="spellStart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w</w:t>
      </w:r>
      <w:proofErr w:type="spellEnd"/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sprawie przyjęcia planu pracy Rady Gminy Nowa Wieś Wielka na 2026 r.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Realizacja: Mocą uchwały zatwierdzono plan na 2026 rok.</w:t>
      </w:r>
    </w:p>
    <w:p w14:paraId="34CDC29E" w14:textId="77777777" w:rsidR="00240BDE" w:rsidRPr="00E12685" w:rsidRDefault="00240BDE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4AFE7E9" w14:textId="77777777" w:rsidR="00240BDE" w:rsidRPr="00E12685" w:rsidRDefault="00240BDE" w:rsidP="00240BDE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>Uchwała Nr XX/177/26 Rady Gminy Nowa Wieś Wielka z dnia 29 stycznia 2026 r. zmieniająca uchwałę w sprawie uchwalenia Wieloletniej Prognozy Finansowej na lata 2025–2031.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  <w:t>Realizacja: Przekazano do Referatu Budżetu i Finansów oraz RIO.</w:t>
      </w:r>
    </w:p>
    <w:p w14:paraId="7B60BE8A" w14:textId="77777777" w:rsidR="00240BDE" w:rsidRPr="00E12685" w:rsidRDefault="00240BDE" w:rsidP="00240BDE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  <w:t>Uchwała Nr XX/178/26 Rady Gminy Nowa Wieś Wielka z dnia 29 stycznia 2026 r. zmieniająca uchwałę w sprawie uchwalenia budżetu Gminy Nowa Wieś Wielka na 2025 r.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  <w:t>Realizacja: Przekazano do Referatu Budżetu i Finansów, RIO oraz jednostek organizacyjnych Gminy.</w:t>
      </w:r>
    </w:p>
    <w:p w14:paraId="497ABFB9" w14:textId="77777777" w:rsidR="00240BDE" w:rsidRPr="00E12685" w:rsidRDefault="00240BDE" w:rsidP="00240BDE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lastRenderedPageBreak/>
        <w:br/>
        <w:t xml:space="preserve">Uchwała Nr XX/179/26 Rady Gminy Nowa Wieś Wielka z dnia 29 stycznia 2026 r. </w:t>
      </w:r>
      <w:r w:rsidRPr="00E12685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w sprawie udzielenia pomocy finansowej na prowadzenie w siedzibie Urzędu Gminy Nowa Wieś Wielka Ośrodka Zamiejscowego Wydział Komunikacji Starostwa Powiatowego w Bydgoszczy w zakresie rejestracji pojazdów</w:t>
      </w: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br/>
        <w:t xml:space="preserve">Realizacja: </w:t>
      </w:r>
      <w:r w:rsidR="007D43AE" w:rsidRPr="00E12685">
        <w:rPr>
          <w:rFonts w:ascii="Times New Roman" w:hAnsi="Times New Roman" w:cs="Times New Roman"/>
          <w:bCs/>
          <w:sz w:val="24"/>
          <w:szCs w:val="24"/>
          <w:lang w:val="pl-PL"/>
        </w:rPr>
        <w:t>Mocą uchwały udzielono wsparcia finansowego na prowadzenie filii Wydziału Komunikacji.</w:t>
      </w:r>
    </w:p>
    <w:p w14:paraId="051A0556" w14:textId="77777777" w:rsidR="00240BDE" w:rsidRPr="00E12685" w:rsidRDefault="00240BDE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1C24E04" w14:textId="53FACBCA" w:rsidR="00535195" w:rsidRPr="00E12685" w:rsidRDefault="00535195" w:rsidP="00535195">
      <w:pPr>
        <w:rPr>
          <w:rFonts w:asciiTheme="majorHAnsi" w:hAnsiTheme="majorHAnsi" w:cstheme="majorHAnsi"/>
          <w:bCs/>
          <w:sz w:val="28"/>
          <w:szCs w:val="28"/>
          <w:lang w:val="pl-PL"/>
        </w:rPr>
      </w:pPr>
      <w:r w:rsidRPr="00E12685">
        <w:rPr>
          <w:rFonts w:asciiTheme="majorHAnsi" w:hAnsiTheme="majorHAnsi" w:cstheme="majorHAnsi"/>
          <w:bCs/>
          <w:sz w:val="28"/>
          <w:szCs w:val="28"/>
          <w:lang w:val="pl-PL"/>
        </w:rPr>
        <w:t xml:space="preserve">W okresie sprawozdawczym wydałem </w:t>
      </w:r>
      <w:r w:rsidR="00CE3349" w:rsidRPr="00E12685">
        <w:rPr>
          <w:rFonts w:asciiTheme="majorHAnsi" w:hAnsiTheme="majorHAnsi" w:cstheme="majorHAnsi"/>
          <w:bCs/>
          <w:sz w:val="28"/>
          <w:szCs w:val="28"/>
          <w:lang w:val="pl-PL"/>
        </w:rPr>
        <w:t>10</w:t>
      </w:r>
      <w:r w:rsidRPr="00E12685">
        <w:rPr>
          <w:rFonts w:asciiTheme="majorHAnsi" w:hAnsiTheme="majorHAnsi" w:cstheme="majorHAnsi"/>
          <w:bCs/>
          <w:sz w:val="28"/>
          <w:szCs w:val="28"/>
          <w:lang w:val="pl-PL"/>
        </w:rPr>
        <w:t xml:space="preserve"> Zarządze</w:t>
      </w:r>
      <w:r w:rsidR="00CE3349" w:rsidRPr="00E12685">
        <w:rPr>
          <w:rFonts w:asciiTheme="majorHAnsi" w:hAnsiTheme="majorHAnsi" w:cstheme="majorHAnsi"/>
          <w:bCs/>
          <w:sz w:val="28"/>
          <w:szCs w:val="28"/>
          <w:lang w:val="pl-PL"/>
        </w:rPr>
        <w:t>ń</w:t>
      </w:r>
      <w:r w:rsidRPr="00E12685">
        <w:rPr>
          <w:rFonts w:asciiTheme="majorHAnsi" w:hAnsiTheme="majorHAnsi" w:cstheme="majorHAnsi"/>
          <w:bCs/>
          <w:sz w:val="28"/>
          <w:szCs w:val="28"/>
          <w:lang w:val="pl-PL"/>
        </w:rPr>
        <w:t xml:space="preserve"> jako  Organ  Gminy </w:t>
      </w:r>
    </w:p>
    <w:p w14:paraId="3ECB7E5F" w14:textId="77777777" w:rsidR="00440E02" w:rsidRPr="00E12685" w:rsidRDefault="00440E02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8108"/>
      </w:tblGrid>
      <w:tr w:rsidR="00F43718" w:rsidRPr="00E12685" w14:paraId="10FD31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7A736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299695CA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6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9/26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20723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7F57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1B40CFD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1C9FF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976A6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553991EC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21.01.2026 </w:t>
            </w:r>
          </w:p>
        </w:tc>
      </w:tr>
      <w:tr w:rsidR="00F43718" w:rsidRPr="00E12685" w14:paraId="498A94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6FE00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0FEB1B7F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ustalenia zasad odpłatnego przejmowania przez Gminę Nowa Wieś Wielka urządzeń wodociągowych i/lub kanalizacyjnych od osób fizycznych i prawnych, które te urządzenia wybudowały z własnych środków </w:t>
            </w:r>
          </w:p>
        </w:tc>
      </w:tr>
      <w:tr w:rsidR="00F43718" w:rsidRPr="00E12685" w14:paraId="470802D3" w14:textId="77777777" w:rsidTr="00440E02">
        <w:trPr>
          <w:tblCellSpacing w:w="15" w:type="dxa"/>
        </w:trPr>
        <w:tc>
          <w:tcPr>
            <w:tcW w:w="0" w:type="auto"/>
            <w:vAlign w:val="center"/>
          </w:tcPr>
          <w:p w14:paraId="64674A06" w14:textId="457865B3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698FA709" w14:textId="79F84B94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19612A7A" w14:textId="77777777" w:rsidR="00440E02" w:rsidRPr="00440E02" w:rsidRDefault="00440E02" w:rsidP="00440E02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122"/>
      </w:tblGrid>
      <w:tr w:rsidR="00F43718" w:rsidRPr="00E12685" w14:paraId="0FFFF581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74B49" w14:textId="0C8CBA6B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F43718" w:rsidRPr="00E12685" w14:paraId="4A524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A225D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0D853516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7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8/26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07BFC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10606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7AF0ECF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4D1ED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A555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32C866DC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16.01.2026 </w:t>
            </w:r>
          </w:p>
        </w:tc>
      </w:tr>
      <w:tr w:rsidR="00F43718" w:rsidRPr="00E12685" w14:paraId="7DCBC9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252F2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5834D492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w sprawie ustalenia terminów przeprowadzania postępowania rekrutacyjnego, postępowania uzupełniającego, a także składania dokumentów na rok szkolny 2026/2027 do publicznych przedszkoli prowadzonych przez Gminę Nowa Wieś Wielka. </w:t>
            </w:r>
          </w:p>
        </w:tc>
      </w:tr>
      <w:tr w:rsidR="00F43718" w:rsidRPr="00E12685" w14:paraId="3C8FABAC" w14:textId="77777777" w:rsidTr="00535195">
        <w:trPr>
          <w:tblCellSpacing w:w="15" w:type="dxa"/>
        </w:trPr>
        <w:tc>
          <w:tcPr>
            <w:tcW w:w="0" w:type="auto"/>
            <w:vAlign w:val="center"/>
          </w:tcPr>
          <w:p w14:paraId="726A0B0F" w14:textId="77777777" w:rsidR="00440E02" w:rsidRPr="00E12685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0E0D1C67" w14:textId="6BFA024E" w:rsidR="00535195" w:rsidRPr="00440E02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2807568A" w14:textId="4FF7AECE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6EB9C085" w14:textId="77777777" w:rsidR="00440E02" w:rsidRPr="00440E02" w:rsidRDefault="00440E02" w:rsidP="00440E02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8123"/>
      </w:tblGrid>
      <w:tr w:rsidR="00F43718" w:rsidRPr="00E12685" w14:paraId="2A3FAA72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BA2C1" w14:textId="0DD849B5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F43718" w:rsidRPr="00E12685" w14:paraId="7239D7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A933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646E3025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8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7/26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571FDC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6D890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777ED0DE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4005CC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D93B1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2CF7F885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16.01.2026 </w:t>
            </w:r>
          </w:p>
        </w:tc>
      </w:tr>
      <w:tr w:rsidR="00F43718" w:rsidRPr="00E12685" w14:paraId="74E067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9D1D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774388B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ustalenia terminów przeprowadzania postępowania rekrutacyjnego, postępowania uzupełniającego, a także składania dokumentów na rok szkolny 2026/2027 do klas pierwszych szkół podstawowych prowadzonych przez Gminę Nowa Wieś Wielka </w:t>
            </w:r>
          </w:p>
        </w:tc>
      </w:tr>
      <w:tr w:rsidR="00F43718" w:rsidRPr="00E12685" w14:paraId="063E23DE" w14:textId="77777777" w:rsidTr="00535195">
        <w:trPr>
          <w:tblCellSpacing w:w="15" w:type="dxa"/>
        </w:trPr>
        <w:tc>
          <w:tcPr>
            <w:tcW w:w="0" w:type="auto"/>
            <w:vAlign w:val="center"/>
          </w:tcPr>
          <w:p w14:paraId="3B7F506F" w14:textId="77777777" w:rsidR="00440E02" w:rsidRPr="00E12685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5FF5AB6A" w14:textId="03270F90" w:rsidR="00535195" w:rsidRPr="00440E02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6EBDE66F" w14:textId="6937222D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18F2B2B9" w14:textId="77777777" w:rsidR="00440E02" w:rsidRPr="00440E02" w:rsidRDefault="00440E02" w:rsidP="00440E02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8046"/>
      </w:tblGrid>
      <w:tr w:rsidR="00F43718" w:rsidRPr="00E12685" w14:paraId="0DBE87C1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F2A17" w14:textId="3D905D04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F43718" w:rsidRPr="00E12685" w14:paraId="69902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AB0F5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55138989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9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5/26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35F8F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429C9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0CD3D758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6066C2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F2E1F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29092F42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08.01.2026 </w:t>
            </w:r>
          </w:p>
        </w:tc>
      </w:tr>
      <w:tr w:rsidR="00F43718" w:rsidRPr="00E12685" w14:paraId="70748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52CD1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5005254B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w sprawie ogłoszenia i przeprowadzenia przetargu na dzierżawę nieruchomości rolnych w Dąbrowie Wielkiej i Nowym Smolnie. </w:t>
            </w:r>
          </w:p>
        </w:tc>
      </w:tr>
      <w:tr w:rsidR="00F43718" w:rsidRPr="00E12685" w14:paraId="674DDE89" w14:textId="77777777" w:rsidTr="00535195">
        <w:trPr>
          <w:tblCellSpacing w:w="15" w:type="dxa"/>
        </w:trPr>
        <w:tc>
          <w:tcPr>
            <w:tcW w:w="0" w:type="auto"/>
            <w:vAlign w:val="center"/>
          </w:tcPr>
          <w:p w14:paraId="727A8F87" w14:textId="77777777" w:rsidR="00440E02" w:rsidRPr="00E12685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4064D35F" w14:textId="3C2469FC" w:rsidR="00535195" w:rsidRPr="00440E02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770DCBBC" w14:textId="664D3CDA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315F15B2" w14:textId="77777777" w:rsidR="00440E02" w:rsidRPr="00440E02" w:rsidRDefault="00440E02" w:rsidP="00440E02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135"/>
      </w:tblGrid>
      <w:tr w:rsidR="00F43718" w:rsidRPr="00E12685" w14:paraId="772975CD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02508" w14:textId="62E12C4C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F43718" w:rsidRPr="00E12685" w14:paraId="4F0DB2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927C5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6A97726D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10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3/26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16AEEF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2A38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2397EEC0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647C7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7D539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232BDAFA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07.01.2026 </w:t>
            </w:r>
          </w:p>
        </w:tc>
      </w:tr>
      <w:tr w:rsidR="00F43718" w:rsidRPr="00E12685" w14:paraId="72BC8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9508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4A031153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w sprawie przekazania jednostkom organizacyjnym Gminy Nowa Wieś Wielka informacji o ostatecznych kwotach dochodów i wydatków budżetowych, o wysokości dotacji i wpłat do budżetu Gminy w 2026 roku oraz o ustaleniu planu finansowego Urzędu Gminy Nowa Wieś Wielka na 2026 rok </w:t>
            </w:r>
          </w:p>
        </w:tc>
      </w:tr>
      <w:tr w:rsidR="00F43718" w:rsidRPr="00E12685" w14:paraId="4C00C5E6" w14:textId="77777777" w:rsidTr="00535195">
        <w:trPr>
          <w:tblCellSpacing w:w="15" w:type="dxa"/>
        </w:trPr>
        <w:tc>
          <w:tcPr>
            <w:tcW w:w="0" w:type="auto"/>
            <w:vAlign w:val="center"/>
          </w:tcPr>
          <w:p w14:paraId="1A1CD9BE" w14:textId="77777777" w:rsidR="00440E02" w:rsidRPr="00E12685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455B66DB" w14:textId="40A37E0D" w:rsidR="00535195" w:rsidRPr="00440E02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5E85BF17" w14:textId="736D3BFE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54B4DBA6" w14:textId="77777777" w:rsidR="00440E02" w:rsidRPr="00440E02" w:rsidRDefault="00440E02" w:rsidP="00440E02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8133"/>
      </w:tblGrid>
      <w:tr w:rsidR="00F43718" w:rsidRPr="00E12685" w14:paraId="0098A505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B5A01" w14:textId="5FDA1521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F43718" w:rsidRPr="00E12685" w14:paraId="30C63E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F5D52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31AC0EF3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11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4/26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317B23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A322A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5F433CAA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642BFC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05B66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7A8F3D3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07.01.2026 </w:t>
            </w:r>
          </w:p>
        </w:tc>
      </w:tr>
      <w:tr w:rsidR="00F43718" w:rsidRPr="00E12685" w14:paraId="4A94A0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C403E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67B94B8F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w sprawie planu dofinansowania form doskonalenia zawodowego nauczycieli oraz ustalenia maksymalnej kwoty dofinansowania w 2026 roku opłat za kształcenie nauczycieli zatrudnionych w szkołach i przedszkolach, dla których organem prowadzącym jest Gmina Nowa Wieś Wielka </w:t>
            </w:r>
          </w:p>
        </w:tc>
      </w:tr>
      <w:tr w:rsidR="00F43718" w:rsidRPr="00E12685" w14:paraId="463A327C" w14:textId="77777777" w:rsidTr="00535195">
        <w:trPr>
          <w:tblCellSpacing w:w="15" w:type="dxa"/>
        </w:trPr>
        <w:tc>
          <w:tcPr>
            <w:tcW w:w="0" w:type="auto"/>
            <w:vAlign w:val="center"/>
          </w:tcPr>
          <w:p w14:paraId="42D51916" w14:textId="05AB99BB" w:rsidR="00535195" w:rsidRPr="00440E02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0430264E" w14:textId="4C697B4A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41AFA912" w14:textId="77777777" w:rsidR="00440E02" w:rsidRPr="00440E02" w:rsidRDefault="00440E02" w:rsidP="00440E02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30"/>
        <w:gridCol w:w="8113"/>
      </w:tblGrid>
      <w:tr w:rsidR="00F43718" w:rsidRPr="00E12685" w14:paraId="1859867E" w14:textId="77777777" w:rsidTr="00535195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F235" w14:textId="50F1D1FE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F43718" w:rsidRPr="00E12685" w14:paraId="44C5A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93BD5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C92CB9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12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2/26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18C657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287C6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3FAC6C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276F3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84A35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E39245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02.01.2026 </w:t>
            </w:r>
          </w:p>
        </w:tc>
      </w:tr>
      <w:tr w:rsidR="00F43718" w:rsidRPr="00E12685" w14:paraId="58EC19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217DC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EA347A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w sprawie powołania komisji konkursowej do przeprowadzenia oceny ofert na wykonanie zadań publicznych, związanych z realizacją zadań samorządu gminy w 2026 r., w zakresie wspierania upowszechniania kultury fizycznej i sportu, kultury, sztuki, ochrony dóbr kultury i tradycji oraz edukacyjnej opieki wychowawczej i pomocy społecznej, przez organizacje prowadzące działalność pożytku publicznego </w:t>
            </w:r>
          </w:p>
        </w:tc>
      </w:tr>
      <w:tr w:rsidR="00F43718" w:rsidRPr="00E12685" w14:paraId="44214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22FC1" w14:textId="77777777" w:rsidR="00535195" w:rsidRPr="00E12685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0A818FB6" w14:textId="77777777" w:rsidR="00535195" w:rsidRPr="00E12685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37013088" w14:textId="59BEDF18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AFA38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13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1/26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554ECF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BE99A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9D86F2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20631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CD6F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7FA17E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02.01.2026 </w:t>
            </w:r>
          </w:p>
        </w:tc>
      </w:tr>
      <w:tr w:rsidR="00F43718" w:rsidRPr="00E12685" w14:paraId="4FFC8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929DF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181578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w sprawie ogłoszenia otwartego konkursu ofert na wykonanie zadań publicznych w 2026 r. przez organizacje prowadzące działalność pożytku publicznego w zakresie wspierania: a) upowszechniania kultury fizycznej i sportu, b) kultury, sztuki, ochrony dóbr kultury i tradycji oraz edukacyjnej opieki wychowawczej, c) pomocy społecznej. </w:t>
            </w:r>
          </w:p>
        </w:tc>
      </w:tr>
      <w:tr w:rsidR="00F43718" w:rsidRPr="00E12685" w14:paraId="641B8B5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E854BC" w14:textId="77777777" w:rsidR="00535195" w:rsidRPr="00E12685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7DC443F9" w14:textId="77777777" w:rsidR="00535195" w:rsidRPr="00E12685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7FF3C8FD" w14:textId="77777777" w:rsidR="00535195" w:rsidRPr="00E12685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73CC6953" w14:textId="2772F37D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03F188D8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14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84/25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199A5C5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BCEC96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5DCCEC8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031EB4B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D668E0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2982345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19.12.2025 </w:t>
            </w:r>
          </w:p>
        </w:tc>
      </w:tr>
      <w:tr w:rsidR="00F43718" w:rsidRPr="00E12685" w14:paraId="7407F52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C07926B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5988E6B8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powołania komisji konkursowej do przeprowadzenia oceny ofert w zakresie sprzyjania rozwojowi sportu na terenie Gminy Nowa Wieś Wielka. </w:t>
            </w:r>
          </w:p>
        </w:tc>
      </w:tr>
      <w:tr w:rsidR="00F43718" w:rsidRPr="00E12685" w14:paraId="345BAA1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5426D0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6761F75D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obowiązujące</w:t>
            </w:r>
          </w:p>
        </w:tc>
      </w:tr>
    </w:tbl>
    <w:p w14:paraId="3B98FF22" w14:textId="77777777" w:rsidR="00440E02" w:rsidRPr="00440E02" w:rsidRDefault="00440E02" w:rsidP="00440E02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7114"/>
      </w:tblGrid>
      <w:tr w:rsidR="00F43718" w:rsidRPr="00E12685" w14:paraId="1C80781C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79AC1" w14:textId="77777777" w:rsidR="00440E02" w:rsidRPr="00E12685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77809FD4" w14:textId="1680A009" w:rsidR="00535195" w:rsidRPr="00440E02" w:rsidRDefault="00535195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F43718" w:rsidRPr="00E12685" w14:paraId="702C49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C99D3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37F5EA5A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hyperlink r:id="rId15" w:history="1">
              <w:r w:rsidRPr="00440E02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pl-PL"/>
                </w:rPr>
                <w:t>82/25</w:t>
              </w:r>
            </w:hyperlink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43718" w:rsidRPr="00E12685" w14:paraId="69B87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D2C14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2490FFF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F43718" w:rsidRPr="00E12685" w14:paraId="4BDDAE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D4767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69891B00" w14:textId="138CAAC9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1</w:t>
            </w:r>
            <w:r w:rsidR="00535195" w:rsidRPr="00E1268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8</w:t>
            </w: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.12.2025 </w:t>
            </w:r>
          </w:p>
        </w:tc>
      </w:tr>
      <w:tr w:rsidR="00F43718" w:rsidRPr="00E12685" w14:paraId="1E301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968DB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zmieniające </w:t>
            </w:r>
            <w:proofErr w:type="spellStart"/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zarządz</w:t>
            </w:r>
            <w:proofErr w:type="spellEnd"/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. w </w:t>
            </w:r>
            <w:proofErr w:type="spellStart"/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spr</w:t>
            </w:r>
            <w:proofErr w:type="spellEnd"/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E86323" w14:textId="77777777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440E0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powołania Gminnej Komisji Rozwiązywania Problemów Alkoholowych w Nowej Wsi Wielkiej </w:t>
            </w:r>
          </w:p>
        </w:tc>
      </w:tr>
      <w:tr w:rsidR="00F43718" w:rsidRPr="00E12685" w14:paraId="543869CA" w14:textId="77777777" w:rsidTr="00535195">
        <w:trPr>
          <w:tblCellSpacing w:w="15" w:type="dxa"/>
        </w:trPr>
        <w:tc>
          <w:tcPr>
            <w:tcW w:w="0" w:type="auto"/>
            <w:vAlign w:val="center"/>
          </w:tcPr>
          <w:p w14:paraId="36F3B3C3" w14:textId="6F2E3234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3E441077" w14:textId="0F48994F" w:rsidR="00440E02" w:rsidRPr="00440E02" w:rsidRDefault="00440E02" w:rsidP="00440E0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043243AF" w14:textId="77777777" w:rsidR="00440E02" w:rsidRPr="00E12685" w:rsidRDefault="00440E02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258F843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1754456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E30512A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5205333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68D567C3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35A2CD4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79D35FE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DBF8D08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D11F301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7E5C5C5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27C8E16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EF05A25" w14:textId="3B8F688C" w:rsidR="00292608" w:rsidRPr="00E12685" w:rsidRDefault="00D37EB0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268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2A3E1144" w14:textId="77777777" w:rsidR="00292608" w:rsidRPr="00E12685" w:rsidRDefault="00292608" w:rsidP="00292608">
      <w:pPr>
        <w:rPr>
          <w:rFonts w:ascii="Calibri" w:hAnsi="Calibri" w:cs="Calibri"/>
          <w:bCs/>
          <w:sz w:val="26"/>
          <w:szCs w:val="26"/>
          <w:lang w:val="pl-PL"/>
        </w:rPr>
      </w:pPr>
      <w:r w:rsidRPr="00E12685">
        <w:rPr>
          <w:rFonts w:ascii="Calibri" w:hAnsi="Calibri" w:cs="Calibri"/>
          <w:bCs/>
          <w:sz w:val="26"/>
          <w:szCs w:val="26"/>
          <w:lang w:val="pl-PL"/>
        </w:rPr>
        <w:lastRenderedPageBreak/>
        <w:t xml:space="preserve">W okresie sprawozdawczym uczestniczyłem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F43718" w:rsidRPr="00E12685" w14:paraId="68CE8453" w14:textId="77777777" w:rsidTr="00D37EB0">
        <w:trPr>
          <w:trHeight w:val="6518"/>
        </w:trPr>
        <w:tc>
          <w:tcPr>
            <w:tcW w:w="4678" w:type="dxa"/>
          </w:tcPr>
          <w:p w14:paraId="2A291899" w14:textId="5645E02C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 okresie od 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19 grudnia 2025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do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26 lutego 2026</w:t>
            </w:r>
          </w:p>
        </w:tc>
        <w:tc>
          <w:tcPr>
            <w:tcW w:w="4531" w:type="dxa"/>
          </w:tcPr>
          <w:p w14:paraId="05A17695" w14:textId="0F53BE7F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Odbyłem w siedzibie Urzędu Gminy 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27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spotkań   z mieszkańcami , które   głównie dotyczyły spraw  związanych z infrastrukturą gminną . Byłem również 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- krotnie u Notariusza.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Brałem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udział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również w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spotkaniu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wyjazdowym z mieszkańcami w Nowej Wiosce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oraz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spotkanie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 z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działkowcami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w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sprawie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RODO.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Brałem również w spotkaniach opłatkowych stowarzyszeń i organizacji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działających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na terenie naszej Gminy.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Bra</w:t>
            </w:r>
            <w:r w:rsid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łem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udział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również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w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spotkani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opłatkowym Starostwa Bydgoskiego.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Zorganizowałem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wspólnie z GOK opłatek dla samotnych. 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Byle również dwukrotnie u jubilatów , naszych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mieszkańców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 - powyżej 90 roku życia</w:t>
            </w:r>
          </w:p>
          <w:p w14:paraId="1E4EF32B" w14:textId="77777777" w:rsidR="00292608" w:rsidRPr="00E12685" w:rsidRDefault="00292608" w:rsidP="00636E98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</w:p>
          <w:p w14:paraId="55D38592" w14:textId="77777777" w:rsidR="00292608" w:rsidRPr="00E12685" w:rsidRDefault="00292608" w:rsidP="00636E98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</w:p>
          <w:p w14:paraId="2EB820C9" w14:textId="77777777" w:rsidR="00292608" w:rsidRPr="00E12685" w:rsidRDefault="00292608" w:rsidP="00636E98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</w:p>
        </w:tc>
      </w:tr>
      <w:tr w:rsidR="00F43718" w:rsidRPr="00E12685" w14:paraId="0F484058" w14:textId="77777777" w:rsidTr="00636E98">
        <w:tc>
          <w:tcPr>
            <w:tcW w:w="4678" w:type="dxa"/>
          </w:tcPr>
          <w:p w14:paraId="55B76507" w14:textId="1F9CDA02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9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stycznia 2026 </w:t>
            </w:r>
          </w:p>
        </w:tc>
        <w:tc>
          <w:tcPr>
            <w:tcW w:w="4531" w:type="dxa"/>
          </w:tcPr>
          <w:p w14:paraId="77ABA790" w14:textId="1B1894A8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Udział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w spotkaniu wyjazdowym w Nadleśnictwie Solec Kujawskim  - temat zagrożenia pożarowe, ochrona lasu, budowa trasy S10 oraz drogi z Inowrocławia. </w:t>
            </w:r>
          </w:p>
        </w:tc>
      </w:tr>
      <w:tr w:rsidR="00F43718" w:rsidRPr="00E12685" w14:paraId="1ED5DF31" w14:textId="77777777" w:rsidTr="00636E98">
        <w:tc>
          <w:tcPr>
            <w:tcW w:w="4678" w:type="dxa"/>
          </w:tcPr>
          <w:p w14:paraId="61D91B5A" w14:textId="7364762E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12 stycznia 2026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14:paraId="60FB2C0D" w14:textId="3FED1733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 z Dyrektorem ZGK Panem Jackiem Puszką I Panem Tomaszem Nowakowski – omówienie  sytuacji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lastRenderedPageBreak/>
              <w:t>związanej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z trudną sytuacja związaną z 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intensywnymi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opadami i gołoledzią  </w:t>
            </w:r>
            <w:r w:rsidR="00D37EB0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.</w:t>
            </w:r>
          </w:p>
        </w:tc>
      </w:tr>
      <w:tr w:rsidR="00CC7F67" w:rsidRPr="00E12685" w14:paraId="11496188" w14:textId="77777777" w:rsidTr="00636E98">
        <w:tc>
          <w:tcPr>
            <w:tcW w:w="4678" w:type="dxa"/>
          </w:tcPr>
          <w:p w14:paraId="1C45BD45" w14:textId="7A1E6533" w:rsidR="00CC7F67" w:rsidRPr="00E12685" w:rsidRDefault="00CC7F67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lastRenderedPageBreak/>
              <w:t xml:space="preserve">17 stycznia 2026 </w:t>
            </w:r>
          </w:p>
        </w:tc>
        <w:tc>
          <w:tcPr>
            <w:tcW w:w="4531" w:type="dxa"/>
          </w:tcPr>
          <w:p w14:paraId="3A7ABA49" w14:textId="251D2CB7" w:rsidR="00CC7F67" w:rsidRPr="00E12685" w:rsidRDefault="00CC7F67" w:rsidP="00D37EB0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107. rocznica Bitwy Powstańczej o Brzozę –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gminne obchody</w:t>
            </w:r>
          </w:p>
        </w:tc>
      </w:tr>
      <w:tr w:rsidR="00F43718" w:rsidRPr="00E12685" w14:paraId="7C4D0DD8" w14:textId="77777777" w:rsidTr="00636E98">
        <w:tc>
          <w:tcPr>
            <w:tcW w:w="4678" w:type="dxa"/>
          </w:tcPr>
          <w:p w14:paraId="0DE026EE" w14:textId="1A37D482" w:rsidR="00292608" w:rsidRPr="00E12685" w:rsidRDefault="00D37EB0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19 stycznia 2026 </w:t>
            </w:r>
            <w:r w:rsidR="00292608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14:paraId="67C143A5" w14:textId="440FB3A3" w:rsidR="00292608" w:rsidRPr="00306D1A" w:rsidRDefault="00D37EB0" w:rsidP="00D37EB0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  <w:r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>Spotk</w:t>
            </w:r>
            <w:r w:rsidR="00616244"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>a</w:t>
            </w:r>
            <w:r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nie w </w:t>
            </w:r>
            <w:proofErr w:type="spellStart"/>
            <w:r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>ZDiKM</w:t>
            </w:r>
            <w:proofErr w:type="spellEnd"/>
            <w:r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 w Bydgoszczy z </w:t>
            </w:r>
            <w:r w:rsidR="00306D1A"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>Dyrektorem</w:t>
            </w:r>
            <w:r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 Rafałem Grzegorzewskim – linia 99 i linia 91</w:t>
            </w:r>
          </w:p>
        </w:tc>
      </w:tr>
      <w:tr w:rsidR="00616244" w:rsidRPr="00E12685" w14:paraId="7C764C9E" w14:textId="77777777" w:rsidTr="00636E98">
        <w:tc>
          <w:tcPr>
            <w:tcW w:w="4678" w:type="dxa"/>
          </w:tcPr>
          <w:p w14:paraId="5756BC91" w14:textId="50768B8F" w:rsidR="00616244" w:rsidRPr="00E12685" w:rsidRDefault="00616244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25 stycznia 2026 </w:t>
            </w:r>
          </w:p>
        </w:tc>
        <w:tc>
          <w:tcPr>
            <w:tcW w:w="4531" w:type="dxa"/>
          </w:tcPr>
          <w:p w14:paraId="358CFA97" w14:textId="2B67E06A" w:rsidR="00616244" w:rsidRPr="00E12685" w:rsidRDefault="00616244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Udział w Gminnym 34 Finale WOŚ</w:t>
            </w:r>
            <w:r w:rsidR="00306D1A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P</w:t>
            </w:r>
          </w:p>
        </w:tc>
      </w:tr>
      <w:tr w:rsidR="00F43718" w:rsidRPr="00E12685" w14:paraId="457A7024" w14:textId="77777777" w:rsidTr="00636E98">
        <w:tc>
          <w:tcPr>
            <w:tcW w:w="4678" w:type="dxa"/>
          </w:tcPr>
          <w:p w14:paraId="33190FCE" w14:textId="7ECD6F61" w:rsidR="00292608" w:rsidRPr="00E12685" w:rsidRDefault="00401D65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29  stycznia 2026 </w:t>
            </w:r>
          </w:p>
        </w:tc>
        <w:tc>
          <w:tcPr>
            <w:tcW w:w="4531" w:type="dxa"/>
          </w:tcPr>
          <w:p w14:paraId="638020E2" w14:textId="06DFEEDC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Udział w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spotkaniu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w Nadleśnictwie w Solcu Kujawski  - dotyczyło nowej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lokalizacji</w:t>
            </w:r>
            <w:r w:rsidR="00401D6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Pomnika w Leszycach.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</w:tr>
      <w:tr w:rsidR="00F43718" w:rsidRPr="00E12685" w14:paraId="37316CCD" w14:textId="77777777" w:rsidTr="00636E98">
        <w:tc>
          <w:tcPr>
            <w:tcW w:w="4678" w:type="dxa"/>
          </w:tcPr>
          <w:p w14:paraId="052D0074" w14:textId="34C8FD2D" w:rsidR="00292608" w:rsidRPr="00E12685" w:rsidRDefault="00616244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29  stycznia 2026</w:t>
            </w:r>
          </w:p>
        </w:tc>
        <w:tc>
          <w:tcPr>
            <w:tcW w:w="4531" w:type="dxa"/>
          </w:tcPr>
          <w:p w14:paraId="2A7720C8" w14:textId="7EFBB568" w:rsidR="00292608" w:rsidRPr="00E12685" w:rsidRDefault="00616244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Sesja Nadzwyczajna Rady Gminy </w:t>
            </w:r>
          </w:p>
        </w:tc>
      </w:tr>
      <w:tr w:rsidR="00F43718" w:rsidRPr="00E12685" w14:paraId="639CE0BE" w14:textId="77777777" w:rsidTr="00636E98">
        <w:tc>
          <w:tcPr>
            <w:tcW w:w="4678" w:type="dxa"/>
          </w:tcPr>
          <w:p w14:paraId="7E27CDA2" w14:textId="788800E9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 </w:t>
            </w:r>
            <w:r w:rsidR="00CC7F67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luty 2026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14:paraId="5808C5E6" w14:textId="4898FF89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Udział w spotkaniu </w:t>
            </w:r>
            <w:r w:rsidR="00CC7F67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 Urzędzie Wojewódzkim z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Ministrem</w:t>
            </w:r>
            <w:r w:rsidR="00CC7F67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Sportu </w:t>
            </w:r>
          </w:p>
        </w:tc>
      </w:tr>
      <w:tr w:rsidR="00F43718" w:rsidRPr="00E12685" w14:paraId="65CCAB1C" w14:textId="77777777" w:rsidTr="00636E98">
        <w:tc>
          <w:tcPr>
            <w:tcW w:w="4678" w:type="dxa"/>
          </w:tcPr>
          <w:p w14:paraId="1466D136" w14:textId="1ED61636" w:rsidR="00292608" w:rsidRPr="00E12685" w:rsidRDefault="00CC7F67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 luty 2026 </w:t>
            </w:r>
          </w:p>
        </w:tc>
        <w:tc>
          <w:tcPr>
            <w:tcW w:w="4531" w:type="dxa"/>
          </w:tcPr>
          <w:p w14:paraId="4774C594" w14:textId="6EE807E5" w:rsidR="00292608" w:rsidRPr="00E12685" w:rsidRDefault="00CC7F67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podsumowujące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obchody 107 rocznice Bitwy o Brzozę i  gminnego 34 Finału WOŚP </w:t>
            </w:r>
          </w:p>
        </w:tc>
      </w:tr>
      <w:tr w:rsidR="00F43718" w:rsidRPr="00E12685" w14:paraId="64C7B0B5" w14:textId="77777777" w:rsidTr="00636E98">
        <w:tc>
          <w:tcPr>
            <w:tcW w:w="4678" w:type="dxa"/>
          </w:tcPr>
          <w:p w14:paraId="77CD4409" w14:textId="2AC25F64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4 </w:t>
            </w:r>
            <w:r w:rsidR="00CC7F67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luty 2026</w:t>
            </w:r>
          </w:p>
        </w:tc>
        <w:tc>
          <w:tcPr>
            <w:tcW w:w="4531" w:type="dxa"/>
          </w:tcPr>
          <w:p w14:paraId="18B7F892" w14:textId="10CA8DDC" w:rsidR="00292608" w:rsidRPr="00E12685" w:rsidRDefault="00CC7F67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z Panem Józefem </w:t>
            </w:r>
            <w:proofErr w:type="spellStart"/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Pachut</w:t>
            </w:r>
            <w:proofErr w:type="spellEnd"/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 - 90 urodziny . </w:t>
            </w:r>
          </w:p>
        </w:tc>
      </w:tr>
      <w:tr w:rsidR="00CC7F67" w:rsidRPr="00E12685" w14:paraId="7BEAE163" w14:textId="77777777" w:rsidTr="00636E98">
        <w:tc>
          <w:tcPr>
            <w:tcW w:w="4678" w:type="dxa"/>
          </w:tcPr>
          <w:p w14:paraId="425135CC" w14:textId="15880371" w:rsidR="00CC7F67" w:rsidRPr="00E12685" w:rsidRDefault="00CC7F67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6 luty 2026 </w:t>
            </w:r>
          </w:p>
        </w:tc>
        <w:tc>
          <w:tcPr>
            <w:tcW w:w="4531" w:type="dxa"/>
          </w:tcPr>
          <w:p w14:paraId="4089A77B" w14:textId="45998BAD" w:rsidR="00CC7F67" w:rsidRPr="00E12685" w:rsidRDefault="00CC7F67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Odbiór czujek czadu I dymu od Państwowej Straży Pożarnej </w:t>
            </w:r>
            <w:r w:rsidR="00F43718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. </w:t>
            </w:r>
            <w:r w:rsidR="00E12685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Spotkanie</w:t>
            </w:r>
            <w:r w:rsidR="00F43718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odbyło się w siedzibie Starostwa Powiatowego.</w:t>
            </w:r>
          </w:p>
        </w:tc>
      </w:tr>
      <w:tr w:rsidR="00F43718" w:rsidRPr="00E12685" w14:paraId="66584588" w14:textId="77777777" w:rsidTr="00636E98">
        <w:tc>
          <w:tcPr>
            <w:tcW w:w="4678" w:type="dxa"/>
          </w:tcPr>
          <w:p w14:paraId="5BD30E62" w14:textId="6E95E026" w:rsidR="00292608" w:rsidRPr="00E12685" w:rsidRDefault="00CC7F67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13 luty 2026</w:t>
            </w:r>
          </w:p>
        </w:tc>
        <w:tc>
          <w:tcPr>
            <w:tcW w:w="4531" w:type="dxa"/>
          </w:tcPr>
          <w:p w14:paraId="4ADB9E64" w14:textId="797AE958" w:rsidR="00292608" w:rsidRPr="00E12685" w:rsidRDefault="0029260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Udział </w:t>
            </w:r>
            <w:r w:rsidR="00CC7F67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oraz pomoc w organizacji Karnawałowego Wieczoru Tanecznego w Brzozie.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</w:tr>
      <w:tr w:rsidR="00F43718" w:rsidRPr="00E12685" w14:paraId="14087DAE" w14:textId="77777777" w:rsidTr="00636E98">
        <w:tc>
          <w:tcPr>
            <w:tcW w:w="4678" w:type="dxa"/>
          </w:tcPr>
          <w:p w14:paraId="5CF7A8E1" w14:textId="18F4CBB6" w:rsidR="00F43718" w:rsidRPr="00E12685" w:rsidRDefault="00F4371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lastRenderedPageBreak/>
              <w:t xml:space="preserve"> 17 luty 2026 </w:t>
            </w:r>
          </w:p>
        </w:tc>
        <w:tc>
          <w:tcPr>
            <w:tcW w:w="4531" w:type="dxa"/>
          </w:tcPr>
          <w:p w14:paraId="2416A6C4" w14:textId="5E72E060" w:rsidR="00F43718" w:rsidRPr="00E12685" w:rsidRDefault="00F4371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Udział w pogrzebie św. Bronisławie Kubickiej – zasłużonej mieszkance Gminy Nowa Wieś Wielka </w:t>
            </w:r>
          </w:p>
        </w:tc>
      </w:tr>
      <w:tr w:rsidR="00F43718" w:rsidRPr="00E12685" w14:paraId="4FE0B9A4" w14:textId="77777777" w:rsidTr="00636E98">
        <w:tc>
          <w:tcPr>
            <w:tcW w:w="4678" w:type="dxa"/>
          </w:tcPr>
          <w:p w14:paraId="20FBC337" w14:textId="05D12DA5" w:rsidR="00F43718" w:rsidRPr="00E12685" w:rsidRDefault="00F4371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25 luty 2026</w:t>
            </w:r>
          </w:p>
        </w:tc>
        <w:tc>
          <w:tcPr>
            <w:tcW w:w="4531" w:type="dxa"/>
          </w:tcPr>
          <w:p w14:paraId="757CCD66" w14:textId="47A130EF" w:rsidR="00F43718" w:rsidRPr="00E12685" w:rsidRDefault="00F43718" w:rsidP="00636E9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W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siedzibie Urzędu Gminy miało miejsce podpisanie listu intencyjnego przez Przedstawicieli Organów Gminy – Pana Zbigniewa Wiśniewskiego </w:t>
            </w:r>
            <w:hyperlink r:id="rId16" w:history="1">
              <w:r w:rsidRPr="00E12685">
                <w:rPr>
                  <w:rStyle w:val="Hipercze"/>
                  <w:rFonts w:ascii="Calibri" w:hAnsi="Calibri" w:cs="Calibri"/>
                  <w:bCs/>
                  <w:color w:val="auto"/>
                  <w:sz w:val="26"/>
                  <w:szCs w:val="26"/>
                  <w:u w:val="none"/>
                  <w:lang w:val="pl-PL"/>
                </w:rPr>
                <w:t>Zbigniew Wiśniewski</w:t>
              </w:r>
            </w:hyperlink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, Wójta Gminy i Pana Tomasza Hermanna, Przewodniczącego Rady Gminy z Prezesem Fundacji „Z Koszykówką w Sercu" Panem Aleksandrem </w:t>
            </w:r>
            <w:proofErr w:type="spellStart"/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Krutikowem</w:t>
            </w:r>
            <w:proofErr w:type="spellEnd"/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(w obecności wszystkich Członków Zarządu).</w:t>
            </w:r>
          </w:p>
        </w:tc>
      </w:tr>
    </w:tbl>
    <w:p w14:paraId="63705F20" w14:textId="77777777" w:rsidR="00292608" w:rsidRPr="00E12685" w:rsidRDefault="00292608" w:rsidP="00292608">
      <w:pPr>
        <w:keepLines/>
        <w:widowControl w:val="0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52F20887" w14:textId="77777777" w:rsidR="00292608" w:rsidRPr="00E12685" w:rsidRDefault="00292608" w:rsidP="00291779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sectPr w:rsidR="00292608" w:rsidRPr="00E12685" w:rsidSect="007A49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500679">
    <w:abstractNumId w:val="8"/>
  </w:num>
  <w:num w:numId="2" w16cid:durableId="753547368">
    <w:abstractNumId w:val="6"/>
  </w:num>
  <w:num w:numId="3" w16cid:durableId="1805154522">
    <w:abstractNumId w:val="5"/>
  </w:num>
  <w:num w:numId="4" w16cid:durableId="915239225">
    <w:abstractNumId w:val="4"/>
  </w:num>
  <w:num w:numId="5" w16cid:durableId="725879016">
    <w:abstractNumId w:val="7"/>
  </w:num>
  <w:num w:numId="6" w16cid:durableId="970600913">
    <w:abstractNumId w:val="3"/>
  </w:num>
  <w:num w:numId="7" w16cid:durableId="2138911160">
    <w:abstractNumId w:val="2"/>
  </w:num>
  <w:num w:numId="8" w16cid:durableId="1612856663">
    <w:abstractNumId w:val="1"/>
  </w:num>
  <w:num w:numId="9" w16cid:durableId="2394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DEC"/>
    <w:rsid w:val="0006063C"/>
    <w:rsid w:val="0015074B"/>
    <w:rsid w:val="001B6432"/>
    <w:rsid w:val="001F096D"/>
    <w:rsid w:val="00240BDE"/>
    <w:rsid w:val="00291779"/>
    <w:rsid w:val="00292608"/>
    <w:rsid w:val="0029639D"/>
    <w:rsid w:val="002A1F88"/>
    <w:rsid w:val="00306D1A"/>
    <w:rsid w:val="00326F90"/>
    <w:rsid w:val="00401D65"/>
    <w:rsid w:val="00440E02"/>
    <w:rsid w:val="00535195"/>
    <w:rsid w:val="00576759"/>
    <w:rsid w:val="00616244"/>
    <w:rsid w:val="00667CC0"/>
    <w:rsid w:val="00691CA8"/>
    <w:rsid w:val="006D33F3"/>
    <w:rsid w:val="00797813"/>
    <w:rsid w:val="007A49BC"/>
    <w:rsid w:val="007C4581"/>
    <w:rsid w:val="007D43AE"/>
    <w:rsid w:val="008A2B49"/>
    <w:rsid w:val="008F7A29"/>
    <w:rsid w:val="00902862"/>
    <w:rsid w:val="009A0856"/>
    <w:rsid w:val="009C64A1"/>
    <w:rsid w:val="009D531C"/>
    <w:rsid w:val="00A578C7"/>
    <w:rsid w:val="00AA1D8D"/>
    <w:rsid w:val="00AA49F3"/>
    <w:rsid w:val="00B26A4F"/>
    <w:rsid w:val="00B47730"/>
    <w:rsid w:val="00C1229A"/>
    <w:rsid w:val="00C84CF8"/>
    <w:rsid w:val="00CB0664"/>
    <w:rsid w:val="00CC7F67"/>
    <w:rsid w:val="00CE3349"/>
    <w:rsid w:val="00D37EB0"/>
    <w:rsid w:val="00E07ED6"/>
    <w:rsid w:val="00E12685"/>
    <w:rsid w:val="00EB0B2F"/>
    <w:rsid w:val="00F43357"/>
    <w:rsid w:val="00F43718"/>
    <w:rsid w:val="00FC693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0A1C4"/>
  <w14:defaultImageDpi w14:val="300"/>
  <w15:docId w15:val="{0A097A0A-3745-4AB2-BD67-4E87E72F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F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0E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nowawieswielka.pl/zarzadzenie/2364/zarzadzenie-nr-7-26" TargetMode="External"/><Relationship Id="rId13" Type="http://schemas.openxmlformats.org/officeDocument/2006/relationships/hyperlink" Target="https://bip.nowawieswielka.pl/zarzadzenie/2360/zarzadzenie-nr-1-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nowawieswielka.pl/zarzadzenie/2365/zarzadzenie-nr-8-26" TargetMode="External"/><Relationship Id="rId12" Type="http://schemas.openxmlformats.org/officeDocument/2006/relationships/hyperlink" Target="https://bip.nowawieswielka.pl/zarzadzenie/2361/zarzadzenie-nr-2-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rofile.php?id=100009275756220&amp;__cft__%5b0%5d=AZbAq2qjSspnQ9ll1pEKl_H36lfIi5vWPbW7biKAcsD24cugDS12UyIEHK4oNI40azr4UbEIGUi2m33ycYtYjtEVS88N1kyfu5WpIYF1Wl5Bjq7Y5ZM6bTa0bMp6hBPKUmL2_FKwGTOvYIc8pLn-ECKgO7XxN7Tv4hwHte-Co-0wXy8c5aQvlB1l3fIo16hwbY4y0Etb9ii3WFgOiioL5yzy&amp;__tn__=-%5dK-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nowawieswielka.pl/zarzadzenie/2369/zarzadzenie-nr-9-26" TargetMode="External"/><Relationship Id="rId11" Type="http://schemas.openxmlformats.org/officeDocument/2006/relationships/hyperlink" Target="https://bip.nowawieswielka.pl/zarzadzenie/2362/zarzadzenie-nr-4-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nowawieswielka.pl/zarzadzenie/2326/zarzadzenie-nr-82-25" TargetMode="External"/><Relationship Id="rId10" Type="http://schemas.openxmlformats.org/officeDocument/2006/relationships/hyperlink" Target="https://bip.nowawieswielka.pl/zarzadzenie/2366/zarzadzenie-nr-3-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nowawieswielka.pl/zarzadzenie/2363/zarzadzenie-nr-5-26" TargetMode="External"/><Relationship Id="rId14" Type="http://schemas.openxmlformats.org/officeDocument/2006/relationships/hyperlink" Target="https://bip.nowawieswielka.pl/zarzadzenie/2343/zarzadzenie-nr-84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1C82F-305D-4C88-9D3F-1BA95F90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10578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Wójt</cp:lastModifiedBy>
  <cp:revision>2</cp:revision>
  <cp:lastPrinted>2025-09-29T12:42:00Z</cp:lastPrinted>
  <dcterms:created xsi:type="dcterms:W3CDTF">2026-02-26T06:29:00Z</dcterms:created>
  <dcterms:modified xsi:type="dcterms:W3CDTF">2026-02-26T06:29:00Z</dcterms:modified>
  <cp:category/>
</cp:coreProperties>
</file>