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2EB" w:rsidRPr="009A4AD0" w:rsidRDefault="009A4AD0" w:rsidP="009A4A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9A4AD0">
        <w:rPr>
          <w:rFonts w:ascii="Times New Roman" w:hAnsi="Times New Roman" w:cs="Times New Roman"/>
          <w:b/>
          <w:sz w:val="24"/>
          <w:szCs w:val="24"/>
          <w:lang w:val="pl-PL"/>
        </w:rPr>
        <w:t>Protokół z posiedzenia Komisji łączonych Rady Gminy Nowa Wieś Wielka</w:t>
      </w:r>
      <w:r w:rsidR="00DE5397" w:rsidRPr="009A4AD0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Pr="009A4AD0">
        <w:rPr>
          <w:rFonts w:ascii="Times New Roman" w:hAnsi="Times New Roman" w:cs="Times New Roman"/>
          <w:b/>
          <w:sz w:val="24"/>
          <w:szCs w:val="24"/>
          <w:lang w:val="pl-PL"/>
        </w:rPr>
        <w:br/>
        <w:t xml:space="preserve">z dnia </w:t>
      </w:r>
      <w:r w:rsidR="00C852D5">
        <w:rPr>
          <w:rFonts w:ascii="Times New Roman" w:hAnsi="Times New Roman" w:cs="Times New Roman"/>
          <w:b/>
          <w:sz w:val="24"/>
          <w:szCs w:val="24"/>
          <w:lang w:val="pl-PL"/>
        </w:rPr>
        <w:t>25 listopada</w:t>
      </w:r>
      <w:r w:rsidRPr="009A4AD0">
        <w:rPr>
          <w:rFonts w:ascii="Times New Roman" w:hAnsi="Times New Roman" w:cs="Times New Roman"/>
          <w:b/>
          <w:sz w:val="24"/>
          <w:szCs w:val="24"/>
          <w:lang w:val="pl-PL"/>
        </w:rPr>
        <w:t xml:space="preserve"> 2025 r.</w:t>
      </w:r>
      <w:r w:rsidRPr="009A4AD0">
        <w:rPr>
          <w:rFonts w:ascii="Times New Roman" w:hAnsi="Times New Roman" w:cs="Times New Roman"/>
          <w:b/>
          <w:sz w:val="24"/>
          <w:szCs w:val="24"/>
          <w:lang w:val="pl-PL"/>
        </w:rPr>
        <w:br/>
      </w:r>
    </w:p>
    <w:p w:rsidR="004932EB" w:rsidRPr="009A4AD0" w:rsidRDefault="009A4AD0" w:rsidP="009A4AD0">
      <w:pPr>
        <w:pStyle w:val="Listanumerowana"/>
        <w:numPr>
          <w:ilvl w:val="0"/>
          <w:numId w:val="0"/>
        </w:numPr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9A4AD0">
        <w:rPr>
          <w:rFonts w:ascii="Times New Roman" w:hAnsi="Times New Roman" w:cs="Times New Roman"/>
          <w:b/>
          <w:sz w:val="24"/>
          <w:szCs w:val="24"/>
          <w:lang w:val="pl-PL"/>
        </w:rPr>
        <w:t>Porządek obrad:</w:t>
      </w:r>
    </w:p>
    <w:p w:rsidR="004932EB" w:rsidRPr="009A4AD0" w:rsidRDefault="009A4AD0" w:rsidP="009A4AD0">
      <w:pPr>
        <w:pStyle w:val="Listapunktowana"/>
        <w:numPr>
          <w:ilvl w:val="0"/>
          <w:numId w:val="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9A4AD0">
        <w:rPr>
          <w:rFonts w:ascii="Times New Roman" w:hAnsi="Times New Roman" w:cs="Times New Roman"/>
          <w:sz w:val="24"/>
          <w:szCs w:val="24"/>
          <w:lang w:val="pl-PL"/>
        </w:rPr>
        <w:t>1. Otwarcie posiedzenia i stwierdzenie quorum.</w:t>
      </w:r>
    </w:p>
    <w:p w:rsidR="004932EB" w:rsidRPr="009A4AD0" w:rsidRDefault="009A4AD0" w:rsidP="009A4AD0">
      <w:pPr>
        <w:pStyle w:val="Listapunktowana"/>
        <w:numPr>
          <w:ilvl w:val="0"/>
          <w:numId w:val="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9A4AD0">
        <w:rPr>
          <w:rFonts w:ascii="Times New Roman" w:hAnsi="Times New Roman" w:cs="Times New Roman"/>
          <w:sz w:val="24"/>
          <w:szCs w:val="24"/>
          <w:lang w:val="pl-PL"/>
        </w:rPr>
        <w:t>2. Przyjęcie protokołu poprzedniego posiedzenia komisji łączonych.</w:t>
      </w:r>
    </w:p>
    <w:p w:rsidR="004932EB" w:rsidRPr="009A4AD0" w:rsidRDefault="009A4AD0" w:rsidP="009A4AD0">
      <w:pPr>
        <w:pStyle w:val="Listapunktowana"/>
        <w:numPr>
          <w:ilvl w:val="0"/>
          <w:numId w:val="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9A4AD0">
        <w:rPr>
          <w:rFonts w:ascii="Times New Roman" w:hAnsi="Times New Roman" w:cs="Times New Roman"/>
          <w:sz w:val="24"/>
          <w:szCs w:val="24"/>
          <w:lang w:val="pl-PL"/>
        </w:rPr>
        <w:t>3. Opiniowanie projektów uchwał i materiałów na X</w:t>
      </w:r>
      <w:r w:rsidR="009915BA">
        <w:rPr>
          <w:rFonts w:ascii="Times New Roman" w:hAnsi="Times New Roman" w:cs="Times New Roman"/>
          <w:sz w:val="24"/>
          <w:szCs w:val="24"/>
          <w:lang w:val="pl-PL"/>
        </w:rPr>
        <w:t>V</w:t>
      </w:r>
      <w:r w:rsidR="001F1554">
        <w:rPr>
          <w:rFonts w:ascii="Times New Roman" w:hAnsi="Times New Roman" w:cs="Times New Roman"/>
          <w:sz w:val="24"/>
          <w:szCs w:val="24"/>
          <w:lang w:val="pl-PL"/>
        </w:rPr>
        <w:t>I</w:t>
      </w:r>
      <w:r w:rsidR="009915BA">
        <w:rPr>
          <w:rFonts w:ascii="Times New Roman" w:hAnsi="Times New Roman" w:cs="Times New Roman"/>
          <w:sz w:val="24"/>
          <w:szCs w:val="24"/>
          <w:lang w:val="pl-PL"/>
        </w:rPr>
        <w:t>I</w:t>
      </w:r>
      <w:r w:rsidR="00C852D5">
        <w:rPr>
          <w:rFonts w:ascii="Times New Roman" w:hAnsi="Times New Roman" w:cs="Times New Roman"/>
          <w:sz w:val="24"/>
          <w:szCs w:val="24"/>
          <w:lang w:val="pl-PL"/>
        </w:rPr>
        <w:t>I</w:t>
      </w:r>
      <w:r w:rsidRPr="009A4AD0">
        <w:rPr>
          <w:rFonts w:ascii="Times New Roman" w:hAnsi="Times New Roman" w:cs="Times New Roman"/>
          <w:sz w:val="24"/>
          <w:szCs w:val="24"/>
          <w:lang w:val="pl-PL"/>
        </w:rPr>
        <w:t xml:space="preserve"> sesję Rady Gminy.</w:t>
      </w:r>
    </w:p>
    <w:p w:rsidR="004932EB" w:rsidRPr="009A4AD0" w:rsidRDefault="009A4AD0" w:rsidP="009A4AD0">
      <w:pPr>
        <w:pStyle w:val="Listapunktowana"/>
        <w:numPr>
          <w:ilvl w:val="0"/>
          <w:numId w:val="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9A4AD0">
        <w:rPr>
          <w:rFonts w:ascii="Times New Roman" w:hAnsi="Times New Roman" w:cs="Times New Roman"/>
          <w:sz w:val="24"/>
          <w:szCs w:val="24"/>
          <w:lang w:val="pl-PL"/>
        </w:rPr>
        <w:t>4. Sprawy różne.</w:t>
      </w:r>
    </w:p>
    <w:p w:rsidR="004932EB" w:rsidRPr="009A4AD0" w:rsidRDefault="009A4AD0" w:rsidP="009A4A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9A4AD0">
        <w:rPr>
          <w:rFonts w:ascii="Times New Roman" w:hAnsi="Times New Roman" w:cs="Times New Roman"/>
          <w:sz w:val="24"/>
          <w:szCs w:val="24"/>
          <w:lang w:val="pl-PL"/>
        </w:rPr>
        <w:t>5. Zakończenie posiedzenia.</w:t>
      </w:r>
      <w:r w:rsidRPr="009A4AD0">
        <w:rPr>
          <w:rFonts w:ascii="Times New Roman" w:hAnsi="Times New Roman" w:cs="Times New Roman"/>
          <w:sz w:val="24"/>
          <w:szCs w:val="24"/>
          <w:lang w:val="pl-PL"/>
        </w:rPr>
        <w:br/>
      </w:r>
    </w:p>
    <w:p w:rsidR="004932EB" w:rsidRPr="009A4AD0" w:rsidRDefault="009A4AD0" w:rsidP="009A4A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9A4AD0">
        <w:rPr>
          <w:rFonts w:ascii="Times New Roman" w:hAnsi="Times New Roman" w:cs="Times New Roman"/>
          <w:b/>
          <w:sz w:val="24"/>
          <w:szCs w:val="24"/>
          <w:lang w:val="pl-PL"/>
        </w:rPr>
        <w:t>Ad 1.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DE5397" w:rsidRPr="009A4AD0">
        <w:rPr>
          <w:rFonts w:ascii="Times New Roman" w:hAnsi="Times New Roman" w:cs="Times New Roman"/>
          <w:sz w:val="24"/>
          <w:szCs w:val="24"/>
          <w:lang w:val="pl-PL"/>
        </w:rPr>
        <w:t>W posiedzeniu wzięło udział 1</w:t>
      </w:r>
      <w:r w:rsidR="00C852D5">
        <w:rPr>
          <w:rFonts w:ascii="Times New Roman" w:hAnsi="Times New Roman" w:cs="Times New Roman"/>
          <w:sz w:val="24"/>
          <w:szCs w:val="24"/>
          <w:lang w:val="pl-PL"/>
        </w:rPr>
        <w:t>5</w:t>
      </w:r>
      <w:r w:rsidRPr="009A4AD0">
        <w:rPr>
          <w:rFonts w:ascii="Times New Roman" w:hAnsi="Times New Roman" w:cs="Times New Roman"/>
          <w:sz w:val="24"/>
          <w:szCs w:val="24"/>
          <w:lang w:val="pl-PL"/>
        </w:rPr>
        <w:t xml:space="preserve"> radnych, co stanowiło kworum do prawomocności obrad Komisji.</w:t>
      </w:r>
      <w:r w:rsidRPr="009A4AD0">
        <w:rPr>
          <w:rFonts w:ascii="Times New Roman" w:hAnsi="Times New Roman" w:cs="Times New Roman"/>
          <w:sz w:val="24"/>
          <w:szCs w:val="24"/>
          <w:lang w:val="pl-PL"/>
        </w:rPr>
        <w:br/>
      </w:r>
    </w:p>
    <w:p w:rsidR="004932EB" w:rsidRDefault="009A4AD0" w:rsidP="009A4A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A4AD0">
        <w:rPr>
          <w:rFonts w:ascii="Times New Roman" w:hAnsi="Times New Roman" w:cs="Times New Roman"/>
          <w:b/>
          <w:sz w:val="24"/>
          <w:szCs w:val="24"/>
          <w:lang w:val="pl-PL"/>
        </w:rPr>
        <w:t>Ad 2.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A4AD0">
        <w:rPr>
          <w:rFonts w:ascii="Times New Roman" w:hAnsi="Times New Roman" w:cs="Times New Roman"/>
          <w:sz w:val="24"/>
          <w:szCs w:val="24"/>
          <w:lang w:val="pl-PL"/>
        </w:rPr>
        <w:t xml:space="preserve">Przewodniczący posiedzenia zapytał, czy wszyscy radni zapoznali się </w:t>
      </w:r>
      <w:r>
        <w:rPr>
          <w:rFonts w:ascii="Times New Roman" w:hAnsi="Times New Roman" w:cs="Times New Roman"/>
          <w:sz w:val="24"/>
          <w:szCs w:val="24"/>
          <w:lang w:val="pl-PL"/>
        </w:rPr>
        <w:br/>
      </w:r>
      <w:r w:rsidRPr="009A4AD0">
        <w:rPr>
          <w:rFonts w:ascii="Times New Roman" w:hAnsi="Times New Roman" w:cs="Times New Roman"/>
          <w:sz w:val="24"/>
          <w:szCs w:val="24"/>
          <w:lang w:val="pl-PL"/>
        </w:rPr>
        <w:t>z protokołem, po czym zarządził głosowanie nad jego przyjęciem. Protokół został przyjęty jednogłośnie.</w:t>
      </w:r>
    </w:p>
    <w:p w:rsidR="009A4AD0" w:rsidRPr="009A4AD0" w:rsidRDefault="009A4AD0" w:rsidP="009A4A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932EB" w:rsidRDefault="009A4AD0" w:rsidP="009A4A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Ad 3. </w:t>
      </w:r>
      <w:r w:rsidRPr="009A4AD0">
        <w:rPr>
          <w:rFonts w:ascii="Times New Roman" w:hAnsi="Times New Roman" w:cs="Times New Roman"/>
          <w:sz w:val="24"/>
          <w:szCs w:val="24"/>
          <w:lang w:val="pl-PL"/>
        </w:rPr>
        <w:t>Opiniowanie pro</w:t>
      </w:r>
      <w:r w:rsidR="009915BA">
        <w:rPr>
          <w:rFonts w:ascii="Times New Roman" w:hAnsi="Times New Roman" w:cs="Times New Roman"/>
          <w:sz w:val="24"/>
          <w:szCs w:val="24"/>
          <w:lang w:val="pl-PL"/>
        </w:rPr>
        <w:t>jektów uchwał i materiałów na XV</w:t>
      </w:r>
      <w:r w:rsidR="001F1554">
        <w:rPr>
          <w:rFonts w:ascii="Times New Roman" w:hAnsi="Times New Roman" w:cs="Times New Roman"/>
          <w:sz w:val="24"/>
          <w:szCs w:val="24"/>
          <w:lang w:val="pl-PL"/>
        </w:rPr>
        <w:t>I</w:t>
      </w:r>
      <w:r w:rsidR="00C852D5">
        <w:rPr>
          <w:rFonts w:ascii="Times New Roman" w:hAnsi="Times New Roman" w:cs="Times New Roman"/>
          <w:sz w:val="24"/>
          <w:szCs w:val="24"/>
          <w:lang w:val="pl-PL"/>
        </w:rPr>
        <w:t>I</w:t>
      </w:r>
      <w:r w:rsidR="009915BA">
        <w:rPr>
          <w:rFonts w:ascii="Times New Roman" w:hAnsi="Times New Roman" w:cs="Times New Roman"/>
          <w:sz w:val="24"/>
          <w:szCs w:val="24"/>
          <w:lang w:val="pl-PL"/>
        </w:rPr>
        <w:t>I</w:t>
      </w:r>
      <w:r w:rsidRPr="009A4AD0">
        <w:rPr>
          <w:rFonts w:ascii="Times New Roman" w:hAnsi="Times New Roman" w:cs="Times New Roman"/>
          <w:sz w:val="24"/>
          <w:szCs w:val="24"/>
          <w:lang w:val="pl-PL"/>
        </w:rPr>
        <w:t xml:space="preserve"> sesję Rady Gminy:</w:t>
      </w:r>
    </w:p>
    <w:p w:rsidR="00C852D5" w:rsidRDefault="00C852D5" w:rsidP="00C8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52D5">
        <w:rPr>
          <w:rFonts w:ascii="Times New Roman" w:hAnsi="Times New Roman" w:cs="Times New Roman"/>
          <w:sz w:val="24"/>
          <w:szCs w:val="24"/>
          <w:lang w:val="pl-PL"/>
        </w:rPr>
        <w:t xml:space="preserve">- Opiniowanie projektu </w:t>
      </w:r>
      <w:r w:rsidRPr="00C852D5">
        <w:rPr>
          <w:rFonts w:ascii="Times New Roman" w:hAnsi="Times New Roman" w:cs="Times New Roman"/>
          <w:sz w:val="24"/>
          <w:szCs w:val="24"/>
          <w:lang w:val="pl-PL"/>
        </w:rPr>
        <w:t>uchwały zmieniającej uchwałę w sprawie uchwalenia Wieloletniej Prognozy Finansowej Gminy Nowa Wieś Wielka na lata 2025-2031.</w:t>
      </w:r>
    </w:p>
    <w:p w:rsidR="00C852D5" w:rsidRPr="00C852D5" w:rsidRDefault="00C852D5" w:rsidP="00C8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52D5">
        <w:rPr>
          <w:rFonts w:ascii="Times New Roman" w:hAnsi="Times New Roman" w:cs="Times New Roman"/>
          <w:sz w:val="24"/>
          <w:szCs w:val="24"/>
          <w:lang w:val="pl-PL"/>
        </w:rPr>
        <w:t>Komisja po przedyskutowaniu projektu uchwały zaopiniowała go pozytywnie.</w:t>
      </w:r>
    </w:p>
    <w:p w:rsidR="00C852D5" w:rsidRDefault="00C852D5" w:rsidP="00C8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52D5">
        <w:rPr>
          <w:rFonts w:ascii="Times New Roman" w:hAnsi="Times New Roman" w:cs="Times New Roman"/>
          <w:sz w:val="24"/>
          <w:szCs w:val="24"/>
          <w:lang w:val="pl-PL"/>
        </w:rPr>
        <w:t xml:space="preserve">- Opiniowanie projektu </w:t>
      </w:r>
      <w:r w:rsidRPr="00C852D5">
        <w:rPr>
          <w:rFonts w:ascii="Times New Roman" w:hAnsi="Times New Roman" w:cs="Times New Roman"/>
          <w:sz w:val="24"/>
          <w:szCs w:val="24"/>
          <w:lang w:val="pl-PL"/>
        </w:rPr>
        <w:t>uchwały zmieniającej uchwałę w sprawie uchwalenia budżetu Gminy Nowa Wieś Wielka  na 2025 r.</w:t>
      </w:r>
    </w:p>
    <w:p w:rsidR="00C852D5" w:rsidRPr="00C852D5" w:rsidRDefault="00C852D5" w:rsidP="00C8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52D5">
        <w:rPr>
          <w:rFonts w:ascii="Times New Roman" w:hAnsi="Times New Roman" w:cs="Times New Roman"/>
          <w:sz w:val="24"/>
          <w:szCs w:val="24"/>
          <w:lang w:val="pl-PL"/>
        </w:rPr>
        <w:t>Komisja po przedyskutowaniu projektu uchwały zaopiniowała go pozytywnie.</w:t>
      </w:r>
    </w:p>
    <w:p w:rsidR="00C852D5" w:rsidRDefault="00C852D5" w:rsidP="00C8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52D5">
        <w:rPr>
          <w:rFonts w:ascii="Times New Roman" w:hAnsi="Times New Roman" w:cs="Times New Roman"/>
          <w:sz w:val="24"/>
          <w:szCs w:val="24"/>
          <w:lang w:val="pl-PL"/>
        </w:rPr>
        <w:t xml:space="preserve">- Opiniowanie projektu </w:t>
      </w:r>
      <w:r w:rsidRPr="00C852D5">
        <w:rPr>
          <w:rFonts w:ascii="Times New Roman" w:hAnsi="Times New Roman" w:cs="Times New Roman"/>
          <w:sz w:val="24"/>
          <w:szCs w:val="24"/>
          <w:lang w:val="pl-PL"/>
        </w:rPr>
        <w:t>uchwały w sprawie w sprawie określenia wysokości stawek podatku od nieruchomości.</w:t>
      </w:r>
    </w:p>
    <w:p w:rsidR="00C852D5" w:rsidRPr="00C852D5" w:rsidRDefault="00C852D5" w:rsidP="00C8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52D5">
        <w:rPr>
          <w:rFonts w:ascii="Times New Roman" w:hAnsi="Times New Roman" w:cs="Times New Roman"/>
          <w:sz w:val="24"/>
          <w:szCs w:val="24"/>
          <w:lang w:val="pl-PL"/>
        </w:rPr>
        <w:t>Komisja po przedyskutowaniu projektu uchwały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wprowadziła zmiany </w:t>
      </w:r>
      <w:r>
        <w:rPr>
          <w:rFonts w:ascii="Times New Roman" w:hAnsi="Times New Roman" w:cs="Times New Roman"/>
          <w:sz w:val="24"/>
          <w:szCs w:val="24"/>
          <w:lang w:val="pl-PL"/>
        </w:rPr>
        <w:br/>
        <w:t>do zaproponowanych stawek i w uaktualnionej wersji</w:t>
      </w:r>
      <w:r w:rsidRPr="00C852D5">
        <w:rPr>
          <w:rFonts w:ascii="Times New Roman" w:hAnsi="Times New Roman" w:cs="Times New Roman"/>
          <w:sz w:val="24"/>
          <w:szCs w:val="24"/>
          <w:lang w:val="pl-PL"/>
        </w:rPr>
        <w:t xml:space="preserve"> zaopiniowała go pozytywnie.</w:t>
      </w:r>
    </w:p>
    <w:p w:rsidR="00C852D5" w:rsidRPr="00C852D5" w:rsidRDefault="00C852D5" w:rsidP="00C8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52D5">
        <w:rPr>
          <w:rFonts w:ascii="Times New Roman" w:hAnsi="Times New Roman" w:cs="Times New Roman"/>
          <w:sz w:val="24"/>
          <w:szCs w:val="24"/>
          <w:lang w:val="pl-PL"/>
        </w:rPr>
        <w:t xml:space="preserve">- Opiniowanie projektu </w:t>
      </w:r>
      <w:r w:rsidRPr="00C852D5">
        <w:rPr>
          <w:rFonts w:ascii="Times New Roman" w:hAnsi="Times New Roman" w:cs="Times New Roman"/>
          <w:sz w:val="24"/>
          <w:szCs w:val="24"/>
          <w:lang w:val="pl-PL"/>
        </w:rPr>
        <w:t>uchwały w sprawie obniżenia średniej ceny skupu żyta do celów wymiaru podatku rolnego.</w:t>
      </w:r>
    </w:p>
    <w:p w:rsidR="00C852D5" w:rsidRDefault="00C852D5" w:rsidP="00C8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52D5">
        <w:rPr>
          <w:rFonts w:ascii="Times New Roman" w:hAnsi="Times New Roman" w:cs="Times New Roman"/>
          <w:sz w:val="24"/>
          <w:szCs w:val="24"/>
          <w:lang w:val="pl-PL"/>
        </w:rPr>
        <w:t xml:space="preserve">- Opiniowanie projektu </w:t>
      </w:r>
      <w:r w:rsidRPr="00C852D5">
        <w:rPr>
          <w:rFonts w:ascii="Times New Roman" w:hAnsi="Times New Roman" w:cs="Times New Roman"/>
          <w:sz w:val="24"/>
          <w:szCs w:val="24"/>
          <w:lang w:val="pl-PL"/>
        </w:rPr>
        <w:t>uchwały w sprawie przyjęcia Strategii Rozwoju Ponadlokalnego Bydgoskiego Obszaru Funkcjonalnego 2035+.</w:t>
      </w:r>
    </w:p>
    <w:p w:rsidR="00C852D5" w:rsidRPr="00C852D5" w:rsidRDefault="00C852D5" w:rsidP="00C8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52D5">
        <w:rPr>
          <w:rFonts w:ascii="Times New Roman" w:hAnsi="Times New Roman" w:cs="Times New Roman"/>
          <w:sz w:val="24"/>
          <w:szCs w:val="24"/>
          <w:lang w:val="pl-PL"/>
        </w:rPr>
        <w:t>Komisja po przedyskutowaniu projektu uchwały zaopiniowała go pozytywnie.</w:t>
      </w:r>
    </w:p>
    <w:p w:rsidR="00C852D5" w:rsidRDefault="00C852D5" w:rsidP="00C8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52D5">
        <w:rPr>
          <w:rFonts w:ascii="Times New Roman" w:hAnsi="Times New Roman" w:cs="Times New Roman"/>
          <w:sz w:val="24"/>
          <w:szCs w:val="24"/>
          <w:lang w:val="pl-PL"/>
        </w:rPr>
        <w:t xml:space="preserve">- Opiniowanie projektu </w:t>
      </w:r>
      <w:r w:rsidRPr="00C852D5">
        <w:rPr>
          <w:rFonts w:ascii="Times New Roman" w:hAnsi="Times New Roman" w:cs="Times New Roman"/>
          <w:sz w:val="24"/>
          <w:szCs w:val="24"/>
          <w:lang w:val="pl-PL"/>
        </w:rPr>
        <w:t xml:space="preserve">uchwały w sprawie przyjęcia Gminnego Programu Profilaktyki </w:t>
      </w:r>
      <w:r>
        <w:rPr>
          <w:rFonts w:ascii="Times New Roman" w:hAnsi="Times New Roman" w:cs="Times New Roman"/>
          <w:sz w:val="24"/>
          <w:szCs w:val="24"/>
          <w:lang w:val="pl-PL"/>
        </w:rPr>
        <w:br/>
      </w:r>
      <w:bookmarkStart w:id="0" w:name="_GoBack"/>
      <w:bookmarkEnd w:id="0"/>
      <w:r w:rsidRPr="00C852D5">
        <w:rPr>
          <w:rFonts w:ascii="Times New Roman" w:hAnsi="Times New Roman" w:cs="Times New Roman"/>
          <w:sz w:val="24"/>
          <w:szCs w:val="24"/>
          <w:lang w:val="pl-PL"/>
        </w:rPr>
        <w:t>i Rozwiązywania Problemów Alkoholowych oraz Przeciwdziałania Narkomanii na lata 2026-2029.</w:t>
      </w:r>
    </w:p>
    <w:p w:rsidR="00C852D5" w:rsidRPr="00C852D5" w:rsidRDefault="00C852D5" w:rsidP="00C8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52D5">
        <w:rPr>
          <w:rFonts w:ascii="Times New Roman" w:hAnsi="Times New Roman" w:cs="Times New Roman"/>
          <w:sz w:val="24"/>
          <w:szCs w:val="24"/>
          <w:lang w:val="pl-PL"/>
        </w:rPr>
        <w:t>Komisja po przedyskutowaniu projektu uchwały zaopiniowała go pozytywnie.</w:t>
      </w:r>
    </w:p>
    <w:p w:rsidR="00C852D5" w:rsidRDefault="00C852D5" w:rsidP="00C8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Zaproponowano również wprowadzenie następujących projektów uchwał </w:t>
      </w:r>
      <w:r>
        <w:rPr>
          <w:rFonts w:ascii="Times New Roman" w:hAnsi="Times New Roman" w:cs="Times New Roman"/>
          <w:sz w:val="24"/>
          <w:szCs w:val="24"/>
          <w:lang w:val="pl-PL"/>
        </w:rPr>
        <w:br/>
        <w:t>do proponowanego porządku obrad sesji:</w:t>
      </w:r>
    </w:p>
    <w:p w:rsidR="00C852D5" w:rsidRPr="00C852D5" w:rsidRDefault="00C852D5" w:rsidP="009A4A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852D5">
        <w:rPr>
          <w:rFonts w:ascii="Times New Roman" w:hAnsi="Times New Roman" w:cs="Times New Roman"/>
          <w:sz w:val="24"/>
          <w:szCs w:val="24"/>
          <w:lang w:val="pl-PL"/>
        </w:rPr>
        <w:t>- w sprawie określenia wysokości stawek podatku od środków transportowych,</w:t>
      </w:r>
    </w:p>
    <w:p w:rsidR="00C852D5" w:rsidRPr="00C852D5" w:rsidRDefault="00C852D5" w:rsidP="009A4A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852D5">
        <w:rPr>
          <w:rFonts w:ascii="Times New Roman" w:hAnsi="Times New Roman" w:cs="Times New Roman"/>
          <w:sz w:val="24"/>
          <w:szCs w:val="24"/>
          <w:lang w:val="pl-PL"/>
        </w:rPr>
        <w:t>- w sprawie zaliczenia dróg o znaczeniu lokalnym do kategorii dróg gminnych.</w:t>
      </w:r>
    </w:p>
    <w:p w:rsidR="00C852D5" w:rsidRDefault="00C852D5" w:rsidP="009A4A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4932EB" w:rsidRPr="009A4AD0" w:rsidRDefault="009A4AD0" w:rsidP="009A4A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9A4AD0">
        <w:rPr>
          <w:rFonts w:ascii="Times New Roman" w:hAnsi="Times New Roman" w:cs="Times New Roman"/>
          <w:b/>
          <w:sz w:val="24"/>
          <w:szCs w:val="24"/>
          <w:lang w:val="pl-PL"/>
        </w:rPr>
        <w:t>Ad 4. Sprawy różne:</w:t>
      </w:r>
    </w:p>
    <w:p w:rsidR="004932EB" w:rsidRDefault="009A4AD0" w:rsidP="009A4A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9A4AD0">
        <w:rPr>
          <w:rFonts w:ascii="Times New Roman" w:hAnsi="Times New Roman" w:cs="Times New Roman"/>
          <w:sz w:val="24"/>
          <w:szCs w:val="24"/>
          <w:lang w:val="pl-PL"/>
        </w:rPr>
        <w:t>Spraw różnych nie zgłoszono.</w:t>
      </w:r>
      <w:r w:rsidRPr="009A4AD0">
        <w:rPr>
          <w:rFonts w:ascii="Times New Roman" w:hAnsi="Times New Roman" w:cs="Times New Roman"/>
          <w:sz w:val="24"/>
          <w:szCs w:val="24"/>
          <w:lang w:val="pl-PL"/>
        </w:rPr>
        <w:br/>
      </w:r>
    </w:p>
    <w:p w:rsidR="00C852D5" w:rsidRPr="009A4AD0" w:rsidRDefault="00C852D5" w:rsidP="009A4A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="004932EB" w:rsidRPr="009A4AD0" w:rsidRDefault="009A4AD0" w:rsidP="009A4A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9A4AD0">
        <w:rPr>
          <w:rFonts w:ascii="Times New Roman" w:hAnsi="Times New Roman" w:cs="Times New Roman"/>
          <w:b/>
          <w:sz w:val="24"/>
          <w:szCs w:val="24"/>
          <w:lang w:val="pl-PL"/>
        </w:rPr>
        <w:lastRenderedPageBreak/>
        <w:t>Ad 5. Zakończenie posiedzenia:</w:t>
      </w:r>
    </w:p>
    <w:p w:rsidR="004932EB" w:rsidRPr="009A4AD0" w:rsidRDefault="009A4AD0" w:rsidP="009A4A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A4AD0">
        <w:rPr>
          <w:rFonts w:ascii="Times New Roman" w:hAnsi="Times New Roman" w:cs="Times New Roman"/>
          <w:sz w:val="24"/>
          <w:szCs w:val="24"/>
          <w:lang w:val="pl-PL"/>
        </w:rPr>
        <w:t>Po wyczerpaniu wszystkich punktów porządku obrad, Przewodniczący posiedzenia podziękował wszystkim za udział i dokonał zamknięcia obrad.</w:t>
      </w:r>
    </w:p>
    <w:sectPr w:rsidR="004932EB" w:rsidRPr="009A4AD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F1554"/>
    <w:rsid w:val="002063DD"/>
    <w:rsid w:val="0029639D"/>
    <w:rsid w:val="00326F90"/>
    <w:rsid w:val="004932EB"/>
    <w:rsid w:val="005D0F57"/>
    <w:rsid w:val="007917C0"/>
    <w:rsid w:val="009915BA"/>
    <w:rsid w:val="009A4AD0"/>
    <w:rsid w:val="00A47C68"/>
    <w:rsid w:val="00AA1D8D"/>
    <w:rsid w:val="00B47730"/>
    <w:rsid w:val="00B57D55"/>
    <w:rsid w:val="00C852D5"/>
    <w:rsid w:val="00CB0664"/>
    <w:rsid w:val="00DE5397"/>
    <w:rsid w:val="00EC424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17058F60-D4D7-49D7-9467-D3D664FEB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8E03891-B9D5-48E6-BB10-E36321F6B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341</Words>
  <Characters>2052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2389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Konto Microsoft</cp:lastModifiedBy>
  <cp:revision>3</cp:revision>
  <dcterms:created xsi:type="dcterms:W3CDTF">2025-12-10T13:11:00Z</dcterms:created>
  <dcterms:modified xsi:type="dcterms:W3CDTF">2025-12-10T13:18:00Z</dcterms:modified>
  <cp:category/>
</cp:coreProperties>
</file>