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21849" w14:textId="77777777" w:rsidR="009D531C" w:rsidRPr="00E03379" w:rsidRDefault="001B6432" w:rsidP="007A49BC">
      <w:pPr>
        <w:keepLines/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Sprawozdanie o realizacji uchwał Rady Gminy Nowa Wieś Wielka</w:t>
      </w:r>
      <w:r w:rsidR="006D33F3"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oraz o działalności</w:t>
      </w:r>
      <w:r w:rsidR="006D33F3"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="00050DEC" w:rsidRPr="00E03379">
        <w:rPr>
          <w:rFonts w:asciiTheme="majorHAnsi" w:hAnsiTheme="majorHAnsi" w:cstheme="majorHAnsi"/>
          <w:b/>
          <w:sz w:val="24"/>
          <w:szCs w:val="24"/>
          <w:lang w:val="pl-PL"/>
        </w:rPr>
        <w:br/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w okresie między sesjami: od </w:t>
      </w:r>
      <w:r w:rsidR="00EB0B2F"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1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do </w:t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27 listopada</w:t>
      </w:r>
      <w:r w:rsidR="00EB0B2F"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 </w:t>
      </w:r>
      <w:r w:rsidR="006D33F3" w:rsidRPr="00E03379">
        <w:rPr>
          <w:rFonts w:asciiTheme="majorHAnsi" w:hAnsiTheme="majorHAnsi" w:cstheme="majorHAnsi"/>
          <w:b/>
          <w:sz w:val="24"/>
          <w:szCs w:val="24"/>
          <w:lang w:val="pl-PL"/>
        </w:rPr>
        <w:t>2025 r.</w:t>
      </w:r>
    </w:p>
    <w:p w14:paraId="3CCA7A0B" w14:textId="77777777" w:rsidR="00050DEC" w:rsidRPr="00E03379" w:rsidRDefault="00050DEC" w:rsidP="007A49BC">
      <w:pPr>
        <w:keepLines/>
        <w:widowControl w:val="0"/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  <w:lang w:val="pl-PL"/>
        </w:rPr>
      </w:pPr>
    </w:p>
    <w:p w14:paraId="3EB8C373" w14:textId="77777777" w:rsidR="009D531C" w:rsidRPr="00E03379" w:rsidRDefault="001B6432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t>Panowie Przewodniczący, Panie, Panowie Radni, Szanowni Państwo – zgodnie z § 34 ust. 1 pkt 3 Statutu Gminy Nowa Wieś Wielka, stanowiącego załącznik do uchwały Nr XXVIII/267/13 Rady Gminy Nowa Wieś Wielka z dnia 26 czerwca 2013 r., opublikowanego w Dzienniku Urzędowym Województwa Kujawsko-Pomorskiego z dnia 14 października 2013 r. pod poz. 3045, składam Państwu sprawozdanie z:</w:t>
      </w:r>
    </w:p>
    <w:p w14:paraId="512EE93E" w14:textId="77777777" w:rsidR="00A578C7" w:rsidRPr="00E03379" w:rsidRDefault="00A578C7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- wykonania uchwał podjętych na sesji Rady Gminy w dniu </w:t>
      </w:r>
      <w:r w:rsidR="00291779" w:rsidRPr="00E03379">
        <w:rPr>
          <w:rFonts w:asciiTheme="majorHAnsi" w:hAnsiTheme="majorHAnsi" w:cstheme="majorHAnsi"/>
          <w:sz w:val="24"/>
          <w:szCs w:val="24"/>
          <w:lang w:val="pl-PL"/>
        </w:rPr>
        <w:t>31 października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2025 r.</w:t>
      </w:r>
    </w:p>
    <w:p w14:paraId="0FB6E0E5" w14:textId="77777777" w:rsidR="009D531C" w:rsidRPr="00E03379" w:rsidRDefault="001B6432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A578C7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okresie sprawozdawczym podjęto </w:t>
      </w:r>
      <w:r w:rsidR="00667CC0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7 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uchwał, które przekazano do Wydziału Nadzoru i Kontroli Urzędu Wojewódzkiego, umieszczono na stronach Biuletynu Informacji Publicznej. </w:t>
      </w:r>
      <w:r w:rsidR="001F096D" w:rsidRPr="00E03379">
        <w:rPr>
          <w:rFonts w:asciiTheme="majorHAnsi" w:hAnsiTheme="majorHAnsi" w:cstheme="majorHAnsi"/>
          <w:sz w:val="24"/>
          <w:szCs w:val="24"/>
          <w:lang w:val="pl-PL"/>
        </w:rPr>
        <w:t>Pięć uchwał</w:t>
      </w:r>
      <w:r w:rsidR="008A2B49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przekazano do Publikacji w Dzienniku Urzędowym. 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Uchwały związane z finansami Gminy przekazano do Regionalnej Izby Obrachunkowej. </w:t>
      </w:r>
    </w:p>
    <w:p w14:paraId="75DE5DD9" w14:textId="77777777" w:rsidR="007A49BC" w:rsidRPr="00E03379" w:rsidRDefault="007A49BC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pl-PL"/>
        </w:rPr>
      </w:pPr>
    </w:p>
    <w:p w14:paraId="6EC3318F" w14:textId="77777777" w:rsidR="009D531C" w:rsidRPr="00E03379" w:rsidRDefault="001B6432" w:rsidP="007A49BC">
      <w:pPr>
        <w:keepLines/>
        <w:widowControl w:val="0"/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u w:val="single"/>
          <w:lang w:val="pl-PL"/>
        </w:rPr>
      </w:pPr>
      <w:r w:rsidRPr="00E03379">
        <w:rPr>
          <w:rFonts w:asciiTheme="majorHAnsi" w:hAnsiTheme="majorHAnsi" w:cstheme="majorHAnsi"/>
          <w:b/>
          <w:sz w:val="24"/>
          <w:szCs w:val="24"/>
          <w:u w:val="single"/>
          <w:lang w:val="pl-PL"/>
        </w:rPr>
        <w:t>Realizacja uchwał:</w:t>
      </w:r>
    </w:p>
    <w:p w14:paraId="51513229" w14:textId="77777777" w:rsidR="009D531C" w:rsidRPr="00E03379" w:rsidRDefault="001B6432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</w:t>
      </w:r>
      <w:r w:rsidR="00667CC0" w:rsidRPr="00E03379">
        <w:rPr>
          <w:rFonts w:asciiTheme="majorHAnsi" w:hAnsiTheme="majorHAnsi" w:cstheme="majorHAnsi"/>
          <w:b/>
          <w:sz w:val="24"/>
          <w:szCs w:val="24"/>
          <w:lang w:val="pl-PL"/>
        </w:rPr>
        <w:t>V</w:t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II/144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/25 Rady Gminy Nowa Wieś Wielka z dnia </w:t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31 października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 2025 r. zmieniająca uchwałę w sprawie uchwalenia Wieloletniej Prognozy Finansowej na lata 2025–2031.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  <w:t>Realizacja: Przekazano do Referatu Budżetu i Finansów oraz RIO.</w:t>
      </w:r>
    </w:p>
    <w:p w14:paraId="32FE286F" w14:textId="77777777" w:rsidR="009D531C" w:rsidRPr="00E03379" w:rsidRDefault="001B6432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 xml:space="preserve">Uchwała Nr XVII/145/25 Rady Gminy Nowa Wieś Wielka z dnia 31 października 2025 r.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zmieniająca uchwałę w sprawie uchwalenia budżetu Gminy Nowa Wieś Wielka na 2025 r.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  <w:t>Realizacja: Przekazano do Referatu Budżetu i Finansów, RIO oraz jednostek organizacyjnych Gminy.</w:t>
      </w:r>
    </w:p>
    <w:p w14:paraId="5B62067C" w14:textId="77777777" w:rsidR="00A578C7" w:rsidRPr="00E03379" w:rsidRDefault="001B6432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XVII/146/25 Rady Gminy Nowa Wieś Wielka z dnia 31 października 2025 r.</w:t>
      </w:r>
      <w:r w:rsidR="00291779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udzielenia dotacji celowej z budżetu gminy na dofinansowanie nakładów koniecznych na wykonanie prac konserwatorskich, restauratorskich lub robót budowlanych przy zabytku.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>Realizacja: Przekazano do Referatu Budżetu i Finansów oraz RIO. Na mocy uchwały udzielona zostanie dotacja dla Parafii na dokonanie dalszych remontów.</w:t>
      </w:r>
    </w:p>
    <w:p w14:paraId="5A9FACEB" w14:textId="77777777" w:rsidR="009D531C" w:rsidRPr="00E03379" w:rsidRDefault="00A578C7" w:rsidP="007A49BC">
      <w:pPr>
        <w:keepLines/>
        <w:widowControl w:val="0"/>
        <w:tabs>
          <w:tab w:val="left" w:pos="3000"/>
        </w:tabs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3AB9A676" w14:textId="77777777" w:rsidR="00A578C7" w:rsidRPr="00E03379" w:rsidRDefault="00291779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XVII/147/25 Rady Gminy Nowa Wieś Wielka z dnia 31 października 2025 r.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wyrażenia zgody na zawarcie porozumienia pomiędzy Gminą Nowa Wieś Wielka a Powiatem Bydgoskim w zakresie wspólnej realizacji przedsięwzięcia pod nazwą "Wyjście z klasą".</w:t>
      </w:r>
      <w:r w:rsidR="00A578C7"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691CA8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Realizacja: </w:t>
      </w:r>
      <w:r w:rsidR="00902862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Realizacja: Przekazano do </w:t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>Gminnego Zespołu Obsługi Oświaty. Na mocy uchwały zawarto porozumienie na realizację przedsięwzięcia.</w:t>
      </w:r>
    </w:p>
    <w:p w14:paraId="7F33D6B4" w14:textId="77777777" w:rsidR="00A578C7" w:rsidRPr="00E03379" w:rsidRDefault="00A578C7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XVII/148/25 Rady Gminy Nowa Wieś Wielka z dnia 31 października 2025 r.</w:t>
      </w:r>
      <w:r w:rsidR="00291779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zmieniająca uchwałę w sprawie ustalenia zasad przyznawania i wysokości diet dla radnych Rady Gminy Nowa Wieś Wielka oraz zwrotu kosztów podróży służbowych.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8F7A29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Realizacja: Przekazano do </w:t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>dokumentacji Rady Gminy</w:t>
      </w:r>
      <w:r w:rsidR="001F096D" w:rsidRPr="00E03379">
        <w:rPr>
          <w:rFonts w:asciiTheme="majorHAnsi" w:hAnsiTheme="majorHAnsi" w:cstheme="majorHAnsi"/>
          <w:sz w:val="24"/>
          <w:szCs w:val="24"/>
          <w:lang w:val="pl-PL"/>
        </w:rPr>
        <w:t>, RIO</w:t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oraz do publikacji. Zmienione stawki diet obowiązywać będą od dnia 1 grudnia 2025 r.</w:t>
      </w:r>
    </w:p>
    <w:p w14:paraId="02C0AF6E" w14:textId="77777777" w:rsidR="007A49BC" w:rsidRPr="00E03379" w:rsidRDefault="00A578C7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lastRenderedPageBreak/>
        <w:br/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XVII/149/25 Rady Gminy Nowa Wieś Wielka z dnia 31 października 2025 r.</w:t>
      </w:r>
      <w:r w:rsidR="00291779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ustalenia zasad przyznawania i wysokości diet dla sołtysów Gminy Nowa Wieś Wielka oraz zwrotu kosztów podróży służbowych.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>Realizacja: Przekazano do dokumentacji Rady Gminy</w:t>
      </w:r>
      <w:r w:rsidR="001F096D" w:rsidRPr="00E03379">
        <w:rPr>
          <w:rFonts w:asciiTheme="majorHAnsi" w:hAnsiTheme="majorHAnsi" w:cstheme="majorHAnsi"/>
          <w:sz w:val="24"/>
          <w:szCs w:val="24"/>
          <w:lang w:val="pl-PL"/>
        </w:rPr>
        <w:t>, RIO</w:t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oraz do publikacji. Zmienione stawki diet obowiązywać będą od dnia 1 grudnia 2025 r.</w:t>
      </w:r>
    </w:p>
    <w:p w14:paraId="3516C223" w14:textId="77777777" w:rsidR="00902862" w:rsidRPr="00E03379" w:rsidRDefault="00902862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52294E1" w14:textId="77777777" w:rsidR="008F7A29" w:rsidRPr="00E03379" w:rsidRDefault="00291779" w:rsidP="007A49BC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XVII/150/25 Rady Gminy Nowa Wieś Wielka z dnia 31 października 2025 r.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ustalenia wynagrodzenia Wójta Gminy Nowa Wieś Wielka.</w:t>
      </w:r>
      <w:r w:rsidR="00A578C7"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>Realizacja: Przekazano do dokumentacji Rady Gminy</w:t>
      </w:r>
      <w:r w:rsidR="001F096D" w:rsidRPr="00E03379">
        <w:rPr>
          <w:rFonts w:asciiTheme="majorHAnsi" w:hAnsiTheme="majorHAnsi" w:cstheme="majorHAnsi"/>
          <w:sz w:val="24"/>
          <w:szCs w:val="24"/>
          <w:lang w:val="pl-PL"/>
        </w:rPr>
        <w:t>, RIO</w:t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oraz do Referatu Budżetu i Finansów. Zmienione wynagrodzenie obowiązuje od dnia 1 lipca 2025 r.</w:t>
      </w:r>
    </w:p>
    <w:p w14:paraId="5AB65640" w14:textId="77777777" w:rsidR="00291779" w:rsidRPr="00E03379" w:rsidRDefault="00A578C7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XVII/151/25 Rady Gminy Nowa Wieś Wielka z dnia 31 października 2025 r.</w:t>
      </w:r>
      <w:r w:rsidR="00291779"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291779"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miejscowego planu zagospodarowania przestrzennego dla części wsi Olimpin, Dziemionna, Tarkowo Dolne, gmina Nowa Wieś Wielka.</w:t>
      </w:r>
      <w:r w:rsidR="00291779"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>Realizacja: Przekazano do Referatu Planowania Przestrzennego oraz do publikacji. Uchwalony miejscowy plan jest dokumentem obowiązującym.</w:t>
      </w:r>
    </w:p>
    <w:p w14:paraId="2017BF47" w14:textId="77777777" w:rsidR="00A578C7" w:rsidRPr="00E03379" w:rsidRDefault="00A578C7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A11BB18" w14:textId="77777777" w:rsidR="00291779" w:rsidRPr="00E03379" w:rsidRDefault="00291779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XVII/152/25 Rady Gminy Nowa Wieś Wielka z dnia 31 października 2025 r.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nadania nazwy ulicy w miejscowości Olimpin.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>Realizacja: Przekazano do Referatu Planowania Przestrzennego oraz do publikacji. Mocą uchwały nadano nazwę ulicy w Olimpinie.</w:t>
      </w:r>
    </w:p>
    <w:p w14:paraId="25435951" w14:textId="77777777" w:rsidR="007C4581" w:rsidRPr="00E03379" w:rsidRDefault="007C4581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3C64AD9" w14:textId="77777777" w:rsidR="00291779" w:rsidRPr="00E03379" w:rsidRDefault="00291779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XVII/153/25 Rady Gminy Nowa Wieś Wielka z dnia 31 października 2025 r.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wyrażenia zgody na nabycie nieruchomości gruntowej położonej w Jakubowie.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7C4581" w:rsidRPr="00E03379">
        <w:rPr>
          <w:rFonts w:asciiTheme="majorHAnsi" w:hAnsiTheme="majorHAnsi" w:cstheme="majorHAnsi"/>
          <w:sz w:val="24"/>
          <w:szCs w:val="24"/>
          <w:lang w:val="pl-PL"/>
        </w:rPr>
        <w:t>Realizacja: Przekazano do Referatu Planowania Przestrzennego. Trwa przygotowywanie dokumentów do podpisania aktu notarialnego.</w:t>
      </w:r>
    </w:p>
    <w:p w14:paraId="0932392F" w14:textId="77777777" w:rsidR="00291779" w:rsidRPr="00E03379" w:rsidRDefault="00291779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66C86516" w14:textId="77777777" w:rsidR="00291779" w:rsidRPr="00E03379" w:rsidRDefault="00291779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XVII/154/25 Rady Gminy Nowa Wieś Wielka z dnia 31 października 2025 r.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uchwalenia Programu współpracy Gminy Nowa Wieś Wielka z organizacjami pozarządowymi oraz innymi podmiotami prowadzącymi działalność pożytku publicznego na 2026 r.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</w:r>
      <w:r w:rsidR="001F096D" w:rsidRPr="00E03379">
        <w:rPr>
          <w:rFonts w:asciiTheme="majorHAnsi" w:hAnsiTheme="majorHAnsi" w:cstheme="majorHAnsi"/>
          <w:sz w:val="24"/>
          <w:szCs w:val="24"/>
          <w:lang w:val="pl-PL"/>
        </w:rPr>
        <w:t>Realizacja: Przekazano na stanowisko ds. współpracy z organizacjami pozarządowymi. Uchwalony Program będzie obowiązywał w 2026 roku.</w:t>
      </w:r>
    </w:p>
    <w:p w14:paraId="30DAF2DB" w14:textId="77777777" w:rsidR="00291779" w:rsidRPr="00E03379" w:rsidRDefault="00291779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5AA38AAE" w14:textId="77777777" w:rsidR="00291779" w:rsidRPr="00E03379" w:rsidRDefault="00291779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Uchwała Nr XVII/155/25 Rady Gminy Nowa Wieś Wielka z dnia 31 października 2025 r.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03379">
        <w:rPr>
          <w:rFonts w:asciiTheme="majorHAnsi" w:hAnsiTheme="majorHAnsi" w:cstheme="majorHAnsi"/>
          <w:b/>
          <w:sz w:val="24"/>
          <w:szCs w:val="24"/>
          <w:lang w:val="pl-PL"/>
        </w:rPr>
        <w:t>w sprawie gminnego ekwiwalentu pieniężnego dla strażaków ratowników ochotniczych straży pożarnych.</w:t>
      </w:r>
      <w:r w:rsidRPr="00E03379">
        <w:rPr>
          <w:rFonts w:asciiTheme="majorHAnsi" w:hAnsiTheme="majorHAnsi" w:cstheme="majorHAnsi"/>
          <w:sz w:val="24"/>
          <w:szCs w:val="24"/>
          <w:lang w:val="pl-PL"/>
        </w:rPr>
        <w:br/>
        <w:t xml:space="preserve">Realizacja: Przekazano do </w:t>
      </w:r>
      <w:r w:rsidR="001F096D" w:rsidRPr="00E03379">
        <w:rPr>
          <w:rFonts w:asciiTheme="majorHAnsi" w:hAnsiTheme="majorHAnsi" w:cstheme="majorHAnsi"/>
          <w:sz w:val="24"/>
          <w:szCs w:val="24"/>
          <w:lang w:val="pl-PL"/>
        </w:rPr>
        <w:t>Referatu Budżetu i Finansów, RIO oraz do publikacji. Nowe stawki ekwiwalentu będą obowiązywały od dnia 1 stycznia 2026 r.</w:t>
      </w:r>
    </w:p>
    <w:p w14:paraId="3B7E1699" w14:textId="77777777" w:rsidR="00317C7F" w:rsidRPr="00E03379" w:rsidRDefault="00317C7F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799F1789" w14:textId="77777777" w:rsidR="00317C7F" w:rsidRPr="00E03379" w:rsidRDefault="00317C7F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0CBE2BA7" w14:textId="77777777" w:rsidR="00317C7F" w:rsidRPr="00E03379" w:rsidRDefault="00317C7F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0FDBB650" w14:textId="77777777" w:rsidR="00317C7F" w:rsidRPr="00E03379" w:rsidRDefault="00317C7F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3CFF549B" w14:textId="2957013E" w:rsidR="00E03379" w:rsidRPr="00E03379" w:rsidRDefault="00E03379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sz w:val="24"/>
          <w:szCs w:val="24"/>
          <w:lang w:val="pl-PL"/>
        </w:rPr>
        <w:lastRenderedPageBreak/>
        <w:t>W okresie sprawozdawczym wydałem 2 zarządzenia jako Organ Gminy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8095"/>
      </w:tblGrid>
      <w:tr w:rsidR="00E03379" w:rsidRPr="00E03379" w14:paraId="1CACB3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A91F9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64AEB042" w14:textId="77777777" w:rsidR="00E03379" w:rsidRPr="00E03379" w:rsidRDefault="009940CA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hyperlink r:id="rId6" w:history="1">
              <w:r w:rsidR="00E03379" w:rsidRPr="00E03379">
                <w:rPr>
                  <w:rStyle w:val="Hipercze"/>
                  <w:rFonts w:asciiTheme="majorHAnsi" w:hAnsiTheme="majorHAnsi" w:cstheme="majorHAnsi"/>
                  <w:color w:val="auto"/>
                  <w:sz w:val="24"/>
                  <w:szCs w:val="24"/>
                  <w:u w:val="none"/>
                  <w:lang w:val="pl-PL"/>
                </w:rPr>
                <w:t>71/25</w:t>
              </w:r>
            </w:hyperlink>
            <w:r w:rsidR="00E03379"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</w:p>
        </w:tc>
      </w:tr>
      <w:tr w:rsidR="00E03379" w:rsidRPr="002B0C2F" w14:paraId="1C4C54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54984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36920EBE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E03379" w:rsidRPr="00E03379" w14:paraId="727399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631A5C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6FF70479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12.11.2025 </w:t>
            </w:r>
          </w:p>
        </w:tc>
      </w:tr>
      <w:tr w:rsidR="00E03379" w:rsidRPr="002B0C2F" w14:paraId="144DE0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70E1F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5615904E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określenia procedury przeprowadzania kontroli podmiotów posiadających zezwolenie na opróżnianie zbiorników bezodpływowych lub osadników w instalacjach przydomowych oczyszczalni ścieków i transportu nieczystości ciekłych na terenie Gminy Nowa Wieś Wielka </w:t>
            </w:r>
          </w:p>
        </w:tc>
      </w:tr>
      <w:tr w:rsidR="00E03379" w:rsidRPr="00E03379" w14:paraId="0EFAA7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6574A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2A6F6822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obowiązujące</w:t>
            </w:r>
          </w:p>
        </w:tc>
      </w:tr>
    </w:tbl>
    <w:p w14:paraId="40F15C10" w14:textId="77777777" w:rsidR="00E03379" w:rsidRPr="00E03379" w:rsidRDefault="00E03379" w:rsidP="00E03379">
      <w:pPr>
        <w:keepLines/>
        <w:widowControl w:val="0"/>
        <w:spacing w:after="0" w:line="240" w:lineRule="auto"/>
        <w:rPr>
          <w:rFonts w:asciiTheme="majorHAnsi" w:hAnsiTheme="majorHAnsi" w:cstheme="majorHAnsi"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3"/>
        <w:gridCol w:w="8313"/>
      </w:tblGrid>
      <w:tr w:rsidR="00E03379" w:rsidRPr="00E03379" w14:paraId="05CD3377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ED97B3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2F1ACD59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  <w:p w14:paraId="0665ADE7" w14:textId="5DE180E6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zarządzenie nr : 68/25</w:t>
            </w:r>
          </w:p>
        </w:tc>
      </w:tr>
      <w:tr w:rsidR="00E03379" w:rsidRPr="00E03379" w14:paraId="789EE01B" w14:textId="77777777" w:rsidTr="00E03379">
        <w:trPr>
          <w:tblCellSpacing w:w="15" w:type="dxa"/>
        </w:trPr>
        <w:tc>
          <w:tcPr>
            <w:tcW w:w="0" w:type="auto"/>
            <w:vAlign w:val="center"/>
          </w:tcPr>
          <w:p w14:paraId="2C3C06B7" w14:textId="6A9406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0" w:type="auto"/>
            <w:vAlign w:val="center"/>
          </w:tcPr>
          <w:p w14:paraId="15DA73F3" w14:textId="34B3A37F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E03379" w:rsidRPr="002B0C2F" w14:paraId="1E960E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859CF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156A0031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E03379" w:rsidRPr="00E03379" w14:paraId="20E3A20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2A563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2F4FBBC8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12.11.2025 </w:t>
            </w:r>
          </w:p>
        </w:tc>
      </w:tr>
      <w:tr w:rsidR="00E03379" w:rsidRPr="002B0C2F" w14:paraId="7044A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CBAD20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3BBD8283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przeprowadzenia kontroli zbiorników bezodpływowych oraz przydomowych oczyszczalni ścieków na nieruchomościach położonych na terenie Gminy Nowa Wieś Wielka w roku 2025/2026 </w:t>
            </w:r>
          </w:p>
        </w:tc>
      </w:tr>
      <w:tr w:rsidR="00E03379" w:rsidRPr="00E03379" w14:paraId="3C3ABC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E0968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0DDB96F4" w14:textId="77777777" w:rsidR="00E03379" w:rsidRPr="00E03379" w:rsidRDefault="00E03379" w:rsidP="00E03379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obowiązujące</w:t>
            </w:r>
          </w:p>
        </w:tc>
      </w:tr>
    </w:tbl>
    <w:p w14:paraId="07D3295A" w14:textId="77777777" w:rsidR="00317C7F" w:rsidRPr="00E03379" w:rsidRDefault="00317C7F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7571258E" w14:textId="77777777" w:rsidR="00317C7F" w:rsidRPr="00E03379" w:rsidRDefault="00317C7F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57D2C221" w14:textId="77777777" w:rsidR="00317C7F" w:rsidRPr="00E03379" w:rsidRDefault="00317C7F" w:rsidP="00317C7F">
      <w:pPr>
        <w:rPr>
          <w:rFonts w:asciiTheme="majorHAnsi" w:hAnsiTheme="majorHAnsi" w:cstheme="majorHAnsi"/>
          <w:b/>
          <w:sz w:val="24"/>
          <w:szCs w:val="24"/>
        </w:rPr>
      </w:pPr>
      <w:r w:rsidRPr="00E03379">
        <w:rPr>
          <w:rFonts w:asciiTheme="majorHAnsi" w:hAnsiTheme="majorHAnsi" w:cstheme="majorHAnsi"/>
          <w:b/>
          <w:sz w:val="24"/>
          <w:szCs w:val="24"/>
        </w:rPr>
        <w:t xml:space="preserve">W </w:t>
      </w:r>
      <w:proofErr w:type="spellStart"/>
      <w:r w:rsidRPr="00E03379">
        <w:rPr>
          <w:rFonts w:asciiTheme="majorHAnsi" w:hAnsiTheme="majorHAnsi" w:cstheme="majorHAnsi"/>
          <w:b/>
          <w:sz w:val="24"/>
          <w:szCs w:val="24"/>
        </w:rPr>
        <w:t>okresie</w:t>
      </w:r>
      <w:proofErr w:type="spellEnd"/>
      <w:r w:rsidRPr="00E0337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E03379">
        <w:rPr>
          <w:rFonts w:asciiTheme="majorHAnsi" w:hAnsiTheme="majorHAnsi" w:cstheme="majorHAnsi"/>
          <w:b/>
          <w:sz w:val="24"/>
          <w:szCs w:val="24"/>
        </w:rPr>
        <w:t>sprawozdawczym</w:t>
      </w:r>
      <w:proofErr w:type="spellEnd"/>
      <w:r w:rsidRPr="00E03379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E03379">
        <w:rPr>
          <w:rFonts w:asciiTheme="majorHAnsi" w:hAnsiTheme="majorHAnsi" w:cstheme="majorHAnsi"/>
          <w:b/>
          <w:sz w:val="24"/>
          <w:szCs w:val="24"/>
        </w:rPr>
        <w:t>uczestniczyłem</w:t>
      </w:r>
      <w:proofErr w:type="spellEnd"/>
      <w:r w:rsidRPr="00E03379">
        <w:rPr>
          <w:rFonts w:asciiTheme="majorHAnsi" w:hAnsiTheme="majorHAnsi" w:cstheme="majorHAnsi"/>
          <w:b/>
          <w:sz w:val="24"/>
          <w:szCs w:val="24"/>
        </w:rPr>
        <w:t xml:space="preserve">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317C7F" w:rsidRPr="002B0C2F" w14:paraId="1FD9EE77" w14:textId="77777777" w:rsidTr="00E51448">
        <w:tc>
          <w:tcPr>
            <w:tcW w:w="4678" w:type="dxa"/>
          </w:tcPr>
          <w:p w14:paraId="4B6E484D" w14:textId="108173FC" w:rsidR="00317C7F" w:rsidRPr="00E03379" w:rsidRDefault="00317C7F" w:rsidP="00E51448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W okresie od  1 listopada  2025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br/>
              <w:t>do 27 listopada 2025</w:t>
            </w:r>
          </w:p>
        </w:tc>
        <w:tc>
          <w:tcPr>
            <w:tcW w:w="4531" w:type="dxa"/>
          </w:tcPr>
          <w:p w14:paraId="60748F6E" w14:textId="48C124F5" w:rsidR="00317C7F" w:rsidRPr="00E03379" w:rsidRDefault="00317C7F" w:rsidP="00317C7F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Odbyłem w siedzibie Urzędu Gminy  1</w:t>
            </w:r>
            <w:r w:rsidR="00E03379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7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spotkań   z mieszkańcami , które   głównie dotyczyły spraw  związanych z infrastrukturą gminną tj. stan dróg i oświetlenie</w:t>
            </w:r>
            <w:r w:rsidR="00E03379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oraz spraw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 Odbyły się również  wiele spotkań a w terenie : Sołectwo Nowa Wioska, Sołectwo Prądocin.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br/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br/>
              <w:t xml:space="preserve">Spotkanie na placu budowy drogi w Olimpinie i ul Świerkowa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br/>
            </w:r>
          </w:p>
          <w:p w14:paraId="72AF6006" w14:textId="77777777" w:rsidR="00317C7F" w:rsidRPr="00E03379" w:rsidRDefault="00317C7F" w:rsidP="00E51448">
            <w:pPr>
              <w:tabs>
                <w:tab w:val="center" w:pos="2157"/>
              </w:tabs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</w:p>
          <w:p w14:paraId="4D03CA0E" w14:textId="77777777" w:rsidR="00317C7F" w:rsidRPr="00E03379" w:rsidRDefault="00317C7F" w:rsidP="00E51448">
            <w:pPr>
              <w:tabs>
                <w:tab w:val="center" w:pos="2157"/>
              </w:tabs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</w:p>
          <w:p w14:paraId="256B48F0" w14:textId="77777777" w:rsidR="00317C7F" w:rsidRPr="00E03379" w:rsidRDefault="00317C7F" w:rsidP="00E51448">
            <w:pPr>
              <w:tabs>
                <w:tab w:val="center" w:pos="2157"/>
              </w:tabs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</w:p>
        </w:tc>
      </w:tr>
      <w:tr w:rsidR="00317C7F" w:rsidRPr="002B0C2F" w14:paraId="7A43CF75" w14:textId="77777777" w:rsidTr="00E51448">
        <w:tc>
          <w:tcPr>
            <w:tcW w:w="4678" w:type="dxa"/>
          </w:tcPr>
          <w:p w14:paraId="069E0574" w14:textId="11D1FF7A" w:rsidR="00317C7F" w:rsidRPr="00E03379" w:rsidRDefault="00317C7F" w:rsidP="00E51448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listopada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531" w:type="dxa"/>
          </w:tcPr>
          <w:p w14:paraId="03B96427" w14:textId="6F4F0CF4" w:rsidR="00317C7F" w:rsidRPr="00E03379" w:rsidRDefault="00317C7F" w:rsidP="00317C7F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Udział i </w:t>
            </w:r>
            <w:r w:rsidR="002B0C2F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wręczanie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nagród i wyróżnień dla sportowców </w:t>
            </w:r>
            <w:r w:rsidR="00821056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I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</w:t>
            </w:r>
            <w:r w:rsidR="002B0C2F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działaczy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z naszej Gminy  podczas Powiatowej Gali </w:t>
            </w:r>
            <w:r w:rsidR="002B0C2F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Sportu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w Karolewie </w:t>
            </w:r>
          </w:p>
        </w:tc>
      </w:tr>
      <w:tr w:rsidR="00317C7F" w:rsidRPr="002B0C2F" w14:paraId="08DA95C5" w14:textId="77777777" w:rsidTr="00E51448">
        <w:tc>
          <w:tcPr>
            <w:tcW w:w="4678" w:type="dxa"/>
          </w:tcPr>
          <w:p w14:paraId="167AAA8D" w14:textId="6E50CD56" w:rsidR="00317C7F" w:rsidRPr="00E03379" w:rsidRDefault="005254CA" w:rsidP="00E51448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11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listopada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317C7F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2025 </w:t>
            </w:r>
          </w:p>
        </w:tc>
        <w:tc>
          <w:tcPr>
            <w:tcW w:w="4531" w:type="dxa"/>
          </w:tcPr>
          <w:p w14:paraId="7AED9E30" w14:textId="3C499966" w:rsidR="00317C7F" w:rsidRPr="00E03379" w:rsidRDefault="00317C7F" w:rsidP="00E51448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Zorganizowanie i osobisty udział w </w:t>
            </w:r>
            <w:r w:rsidR="005254CA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XIX Bydgoski Rowerowy  Rajd Niepodległości oraz udział w Gminnych obchodach Święta Odzyskania Niepodległości </w:t>
            </w:r>
          </w:p>
        </w:tc>
      </w:tr>
      <w:tr w:rsidR="00317C7F" w:rsidRPr="002B0C2F" w14:paraId="7F2F5083" w14:textId="77777777" w:rsidTr="00E51448">
        <w:tc>
          <w:tcPr>
            <w:tcW w:w="4678" w:type="dxa"/>
          </w:tcPr>
          <w:p w14:paraId="44B063A2" w14:textId="697BAF07" w:rsidR="00317C7F" w:rsidRPr="00E03379" w:rsidRDefault="00317C7F" w:rsidP="00E51448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1</w:t>
            </w:r>
            <w:r w:rsidR="00E37DA0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="00E37DA0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listopada</w:t>
            </w:r>
            <w:proofErr w:type="spellEnd"/>
            <w:r w:rsidR="00E37DA0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2025 </w:t>
            </w:r>
          </w:p>
        </w:tc>
        <w:tc>
          <w:tcPr>
            <w:tcW w:w="4531" w:type="dxa"/>
          </w:tcPr>
          <w:p w14:paraId="456F5AF1" w14:textId="77777777" w:rsidR="00317C7F" w:rsidRPr="00E03379" w:rsidRDefault="00E37DA0" w:rsidP="00E51448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Udział  w wieczornicy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poswięconej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107 rocznicy </w:t>
            </w:r>
            <w:r w:rsidR="00317C7F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Święta Odzyskania Niepodległości </w:t>
            </w:r>
            <w:r w:rsidR="002375D8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w Szkole Podstawowej w Brzozie </w:t>
            </w:r>
          </w:p>
          <w:p w14:paraId="3DEB191D" w14:textId="1E453543" w:rsidR="002375D8" w:rsidRPr="00E03379" w:rsidRDefault="002375D8" w:rsidP="00E51448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</w:p>
        </w:tc>
      </w:tr>
      <w:tr w:rsidR="002375D8" w:rsidRPr="002B0C2F" w14:paraId="285AD937" w14:textId="77777777" w:rsidTr="00E51448">
        <w:tc>
          <w:tcPr>
            <w:tcW w:w="4678" w:type="dxa"/>
          </w:tcPr>
          <w:p w14:paraId="5530AFC5" w14:textId="5E903BE4" w:rsidR="002375D8" w:rsidRPr="00E03379" w:rsidRDefault="002375D8" w:rsidP="002375D8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14 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listopada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531" w:type="dxa"/>
          </w:tcPr>
          <w:p w14:paraId="47D3EDE9" w14:textId="3BAAEEB5" w:rsidR="002375D8" w:rsidRPr="00E03379" w:rsidRDefault="002375D8" w:rsidP="002375D8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Udział i pogadanka z młodzieżą szkolną podczas akademii  poświęconej 107 rocznicy  Święta Odzyskania Niepodległości – Szkoła Podstawowa w Nowej Wsi Wielkiej </w:t>
            </w:r>
          </w:p>
        </w:tc>
      </w:tr>
      <w:tr w:rsidR="002375D8" w:rsidRPr="002B0C2F" w14:paraId="3E329377" w14:textId="77777777" w:rsidTr="00E51448">
        <w:tc>
          <w:tcPr>
            <w:tcW w:w="4678" w:type="dxa"/>
          </w:tcPr>
          <w:p w14:paraId="404BD717" w14:textId="218A17E8" w:rsidR="002375D8" w:rsidRPr="00E03379" w:rsidRDefault="002375D8" w:rsidP="002375D8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17 </w:t>
            </w:r>
            <w:proofErr w:type="spellStart"/>
            <w:r w:rsidR="008E6A3C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listopada</w:t>
            </w:r>
            <w:proofErr w:type="spellEnd"/>
            <w:r w:rsidR="008E6A3C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531" w:type="dxa"/>
          </w:tcPr>
          <w:p w14:paraId="38876B77" w14:textId="2CC93BE4" w:rsidR="002375D8" w:rsidRPr="00E03379" w:rsidRDefault="008E6A3C" w:rsidP="002375D8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Spotkanie z Panią Poseł Kł</w:t>
            </w:r>
            <w:r w:rsidR="00D802E1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o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potek podczas dyżury poselskiego </w:t>
            </w:r>
            <w:r w:rsidR="00863952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 </w:t>
            </w:r>
            <w:r w:rsidR="0006263B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w GOK </w:t>
            </w:r>
          </w:p>
        </w:tc>
      </w:tr>
      <w:tr w:rsidR="002375D8" w:rsidRPr="002B0C2F" w14:paraId="6A74A08C" w14:textId="77777777" w:rsidTr="00E51448">
        <w:tc>
          <w:tcPr>
            <w:tcW w:w="4678" w:type="dxa"/>
          </w:tcPr>
          <w:p w14:paraId="355010E7" w14:textId="6EA654D0" w:rsidR="002375D8" w:rsidRPr="00E03379" w:rsidRDefault="002375D8" w:rsidP="002375D8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2</w:t>
            </w:r>
            <w:r w:rsidR="004E239A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0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proofErr w:type="spellStart"/>
            <w:r w:rsidR="004E239A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listopada</w:t>
            </w:r>
            <w:proofErr w:type="spellEnd"/>
            <w:r w:rsidR="004E239A"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2025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5BA52B22" w14:textId="6B627479" w:rsidR="002375D8" w:rsidRPr="00E03379" w:rsidRDefault="004E239A" w:rsidP="002375D8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Udział w </w:t>
            </w:r>
            <w:r w:rsidR="002B0C2F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walny</w:t>
            </w:r>
            <w:r w:rsidR="002B0C2F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m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zebraniu  Związku Gmin Nadnoteckich w Starym Kurowie oraz </w:t>
            </w:r>
            <w:r w:rsidR="002B0C2F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spotkanie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z przedstawiciel</w:t>
            </w:r>
            <w:r w:rsidR="00C34405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em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Wód Polskich, Oddział Bydgoszcz </w:t>
            </w:r>
          </w:p>
        </w:tc>
      </w:tr>
      <w:tr w:rsidR="004E239A" w:rsidRPr="002B0C2F" w14:paraId="17619321" w14:textId="77777777" w:rsidTr="00E51448">
        <w:tc>
          <w:tcPr>
            <w:tcW w:w="4678" w:type="dxa"/>
          </w:tcPr>
          <w:p w14:paraId="17401BF7" w14:textId="249E2966" w:rsidR="004E239A" w:rsidRPr="00E03379" w:rsidRDefault="004E239A" w:rsidP="004E239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21 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listopada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2025 </w:t>
            </w:r>
          </w:p>
        </w:tc>
        <w:tc>
          <w:tcPr>
            <w:tcW w:w="4531" w:type="dxa"/>
          </w:tcPr>
          <w:p w14:paraId="117D84F0" w14:textId="46DA2F45" w:rsidR="004E239A" w:rsidRPr="00E03379" w:rsidRDefault="00B05F0F" w:rsidP="004E239A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Udział i pogadanka z młodzieżą szkolną podczas akademii  poświęconej 107 rocznicy  Święta Odzyskania Niepodległości – Szkoła Podstawowa w Nowej Wsi Wielkiej</w:t>
            </w:r>
          </w:p>
        </w:tc>
      </w:tr>
      <w:tr w:rsidR="004E239A" w:rsidRPr="002B0C2F" w14:paraId="513FE5B2" w14:textId="77777777" w:rsidTr="00E51448">
        <w:tc>
          <w:tcPr>
            <w:tcW w:w="4678" w:type="dxa"/>
          </w:tcPr>
          <w:p w14:paraId="15560559" w14:textId="411B1AA1" w:rsidR="004E239A" w:rsidRPr="00E03379" w:rsidRDefault="00B05F0F" w:rsidP="004E239A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24 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listopada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531" w:type="dxa"/>
          </w:tcPr>
          <w:p w14:paraId="2017EF31" w14:textId="0E56ED2E" w:rsidR="004E239A" w:rsidRPr="00E03379" w:rsidRDefault="00B05F0F" w:rsidP="004E239A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Spotkanie z Panią Wó</w:t>
            </w:r>
            <w:r w:rsidR="002B0C2F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jt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Gminy Białe Błota  - omówienie stanu  realizacji inwestycji 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lastRenderedPageBreak/>
              <w:t xml:space="preserve">drogowej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ul.Zabytkowa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–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ul.Powstańców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Wielkopolskich </w:t>
            </w:r>
            <w:r w:rsidR="004E239A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</w:t>
            </w:r>
          </w:p>
        </w:tc>
      </w:tr>
      <w:tr w:rsidR="00B05F0F" w:rsidRPr="002B0C2F" w14:paraId="6B73F703" w14:textId="77777777" w:rsidTr="00E51448">
        <w:tc>
          <w:tcPr>
            <w:tcW w:w="4678" w:type="dxa"/>
          </w:tcPr>
          <w:p w14:paraId="6C229409" w14:textId="61DB232B" w:rsidR="00B05F0F" w:rsidRPr="00E03379" w:rsidRDefault="00B05F0F" w:rsidP="00B05F0F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lastRenderedPageBreak/>
              <w:t xml:space="preserve">26 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listopa</w:t>
            </w:r>
            <w:bookmarkStart w:id="0" w:name="_GoBack"/>
            <w:bookmarkEnd w:id="0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>da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531" w:type="dxa"/>
          </w:tcPr>
          <w:p w14:paraId="059620C6" w14:textId="59D22641" w:rsidR="00B05F0F" w:rsidRPr="00E03379" w:rsidRDefault="00B05F0F" w:rsidP="00B05F0F">
            <w:pPr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</w:pP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Spotkanie z Panem Burmistrzem Solca Kujawskiego  - omówienie  możliwości </w:t>
            </w:r>
            <w:proofErr w:type="spellStart"/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połączeina</w:t>
            </w:r>
            <w:proofErr w:type="spellEnd"/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Solca Kujawskiego z Nową Wsią Wielką  w kontekście planowanej </w:t>
            </w:r>
            <w:r w:rsidR="002B0C2F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inwestycji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drogowej </w:t>
            </w:r>
            <w:r w:rsidR="002B0C2F"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>Inowrocław</w:t>
            </w:r>
            <w:r w:rsidRPr="00E03379">
              <w:rPr>
                <w:rFonts w:asciiTheme="majorHAnsi" w:hAnsiTheme="majorHAnsi" w:cstheme="majorHAnsi"/>
                <w:bCs/>
                <w:sz w:val="24"/>
                <w:szCs w:val="24"/>
                <w:lang w:val="pl-PL"/>
              </w:rPr>
              <w:t xml:space="preserve">  - Rojewo – Nowa Wieś Wielka </w:t>
            </w:r>
          </w:p>
        </w:tc>
      </w:tr>
    </w:tbl>
    <w:p w14:paraId="1B5BAEAA" w14:textId="77777777" w:rsidR="00317C7F" w:rsidRPr="00E03379" w:rsidRDefault="00317C7F" w:rsidP="00317C7F">
      <w:pPr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E0337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</w:p>
    <w:p w14:paraId="2B3CD561" w14:textId="77777777" w:rsidR="00317C7F" w:rsidRPr="00E03379" w:rsidRDefault="00317C7F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F0C2E38" w14:textId="77777777" w:rsidR="00291779" w:rsidRPr="00E03379" w:rsidRDefault="00291779" w:rsidP="00291779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291779" w:rsidRPr="00E03379" w:rsidSect="007A49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0DEC"/>
    <w:rsid w:val="0006063C"/>
    <w:rsid w:val="0006263B"/>
    <w:rsid w:val="0015074B"/>
    <w:rsid w:val="001B6432"/>
    <w:rsid w:val="001F096D"/>
    <w:rsid w:val="002375D8"/>
    <w:rsid w:val="00271AC1"/>
    <w:rsid w:val="00291779"/>
    <w:rsid w:val="00292C10"/>
    <w:rsid w:val="0029639D"/>
    <w:rsid w:val="002A1F88"/>
    <w:rsid w:val="002B0C2F"/>
    <w:rsid w:val="00317C7F"/>
    <w:rsid w:val="00326F90"/>
    <w:rsid w:val="004E239A"/>
    <w:rsid w:val="005254CA"/>
    <w:rsid w:val="00576759"/>
    <w:rsid w:val="005B6C35"/>
    <w:rsid w:val="00667CC0"/>
    <w:rsid w:val="00691CA8"/>
    <w:rsid w:val="006D33F3"/>
    <w:rsid w:val="00797813"/>
    <w:rsid w:val="007A49BC"/>
    <w:rsid w:val="007C4581"/>
    <w:rsid w:val="00815575"/>
    <w:rsid w:val="00821056"/>
    <w:rsid w:val="00863952"/>
    <w:rsid w:val="008A2B49"/>
    <w:rsid w:val="008E6A3C"/>
    <w:rsid w:val="008F7A29"/>
    <w:rsid w:val="00902862"/>
    <w:rsid w:val="009940CA"/>
    <w:rsid w:val="009A0856"/>
    <w:rsid w:val="009C64A1"/>
    <w:rsid w:val="009D531C"/>
    <w:rsid w:val="00A116C1"/>
    <w:rsid w:val="00A578C7"/>
    <w:rsid w:val="00AA1D8D"/>
    <w:rsid w:val="00AA49F3"/>
    <w:rsid w:val="00B05F0F"/>
    <w:rsid w:val="00B47730"/>
    <w:rsid w:val="00C34405"/>
    <w:rsid w:val="00CB0664"/>
    <w:rsid w:val="00D802E1"/>
    <w:rsid w:val="00E03379"/>
    <w:rsid w:val="00E37DA0"/>
    <w:rsid w:val="00EB0B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8CCD0"/>
  <w14:defaultImageDpi w14:val="300"/>
  <w15:docId w15:val="{0A097A0A-3745-4AB2-BD67-4E87E72F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F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A2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7C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7C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7C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7C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7C7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0337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33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nowawieswielka.pl/zarzadzenie/2292/zarzadzenie-nr-71-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6530CC-1835-4FD3-9780-937FC85D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1090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Zbyszek</cp:lastModifiedBy>
  <cp:revision>2</cp:revision>
  <cp:lastPrinted>2025-09-29T12:42:00Z</cp:lastPrinted>
  <dcterms:created xsi:type="dcterms:W3CDTF">2025-11-27T09:12:00Z</dcterms:created>
  <dcterms:modified xsi:type="dcterms:W3CDTF">2025-11-27T09:12:00Z</dcterms:modified>
  <cp:category/>
</cp:coreProperties>
</file>