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AE02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/>
          <w:sz w:val="28"/>
          <w:szCs w:val="28"/>
          <w:lang w:val="pl-PL"/>
        </w:rPr>
        <w:t>Sprawozdanie o realizacji uchwał Rady Gminy Nowa Wieś Wielka oraz o działalności w okresie między sesjami: od 28 maja 2025 r. do 1 lipca 2025 r.</w:t>
      </w:r>
    </w:p>
    <w:p w14:paraId="4CCB4FC1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/>
          <w:sz w:val="28"/>
          <w:szCs w:val="28"/>
          <w:lang w:val="pl-PL"/>
        </w:rPr>
        <w:t>Panowie Przewodniczący, Panie, Panowie Radni, Szanowni Państwo – zgodnie z § 34 ust. 1 pkt 3 Statutu Gminy Nowa Wieś Wielka, stanowiącego załącznik do uchwały Nr XXVIII/267/13 Rady Gminy Nowa Wieś Wielka z dnia 26 czerwca 2013 r., opublikowanego w Dzienniku Urzędowym Województwa Kujawsko-Pomorskiego z dnia 14 października 2013 r. pod poz. 3045, składam Państwu sprawozdanie z:</w:t>
      </w:r>
    </w:p>
    <w:p w14:paraId="2EBF6E77" w14:textId="46B3A91B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/>
          <w:sz w:val="28"/>
          <w:szCs w:val="28"/>
          <w:lang w:val="pl-PL"/>
        </w:rPr>
        <w:t>- wykonania uchwał podjętych na sesji Rady Gminy w dniu 27 maja 2025 r.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br/>
      </w:r>
      <w:r w:rsidRPr="003579D8">
        <w:rPr>
          <w:rFonts w:asciiTheme="majorHAnsi" w:hAnsiTheme="majorHAnsi" w:cstheme="majorHAnsi"/>
          <w:b/>
          <w:sz w:val="28"/>
          <w:szCs w:val="28"/>
          <w:lang w:val="pl-PL"/>
        </w:rPr>
        <w:br/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 xml:space="preserve">W okresie sprawozdawczym podjęto 9 uchwał, które przekazano do Wydziału Nadzoru i Kontroli Urzędu Wojewódzkiego, umieszczono na stronach Biuletynu Informacji Publicznej. Uchwały związane z finansami Gminy przekazano do Regionalnej Izby Obrachunkowej. </w:t>
      </w:r>
    </w:p>
    <w:p w14:paraId="00FD8C6C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u w:val="single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u w:val="single"/>
          <w:lang w:val="pl-PL"/>
        </w:rPr>
        <w:t>Realizacja uchwał:</w:t>
      </w:r>
    </w:p>
    <w:p w14:paraId="1A00BFC3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XII/115/25 Rady Gminy Nowa Wieś Wielka z dnia 27 maja 2025 r. w sprawie nadania Pani Bronisławie Kubickiej Tytułu Honorowego „Zasłużony dla Gminy Nowa Wieś Wielka”.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Uchwała zrealizowana – uroczyste nadanie tytułu odbyło się podczas sesji.</w:t>
      </w:r>
    </w:p>
    <w:p w14:paraId="29C95BFB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 xml:space="preserve">Uchwała Nr XII/116/25 Rady Gminy Nowa Wieś Wielka z dnia 27 maja 2025 r. w sprawie nadania Panu Kazimierzowi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>Oskwarkowi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 xml:space="preserve"> Tytułu Honorowego „Zasłużony dla Gminy Nowa Wieś Wielka”.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Uchwała zrealizowana – uroczyste nadanie tytułu odbyło się podczas sesji.</w:t>
      </w:r>
    </w:p>
    <w:p w14:paraId="2CDA7DBF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 xml:space="preserve">Uchwała Nr XII/117/25 Rady Gminy Nowa Wieś Wielka z dnia 27 maja 2025 r. w sprawie nadania Panu Wojciechowi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>Oskwarkowi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 xml:space="preserve"> Tytułu Honorowego „Zasłużony dla Gminy Nowa Wieś Wielka”.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Uchwała zrealizowana – uroczyste nadanie tytułu odbyło się podczas sesji.</w:t>
      </w:r>
    </w:p>
    <w:p w14:paraId="5516C424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XII/118/25 Rady Gminy Nowa Wieś Wielka z dnia 27 maja 2025 r. w sprawie udzielenia Wójtowi Gminy Nowa Wieś Wielka wotum zaufania.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lastRenderedPageBreak/>
        <w:t>Realizacja: Uchwała zrealizowana – podjęta zgodnie z obowiązującymi przepisami.</w:t>
      </w:r>
    </w:p>
    <w:p w14:paraId="656F80AA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</w:r>
    </w:p>
    <w:p w14:paraId="01A7EB5A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t>Uchwała Nr XII/119/25 Rady Gminy Nowa Wieś Wielka z dnia 27 maja 2025 r. w sprawie zatwierdzenia sprawozdania finansowego wraz ze sprawozdaniem z wykonania budżetu Gminy Nowa Wieś Wielka za 2024 rok.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Uchwała przekazana do RIO, sprawozdania zatwierdzone.</w:t>
      </w:r>
    </w:p>
    <w:p w14:paraId="21FC9D42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XII/120/25 Rady Gminy Nowa Wieś Wielka z dnia 27 maja 2025 r. w sprawie udzielenia Wójtowi Gminy Nowa Wieś Wielka absolutorium za 2024 rok.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Uchwała zrealizowana – Wójt otrzymał absolutorium zgodnie z procedurą.</w:t>
      </w:r>
    </w:p>
    <w:p w14:paraId="7329C457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XII/121/25 Rady Gminy Nowa Wieś Wielka z dnia 27 maja 2025 r. zmieniająca uchwałę w sprawie uchwalenia Wieloletniej Prognozy Finansowej na lata 2025–2031.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Przekazano do Referatu Budżetu i Finansów oraz RIO.</w:t>
      </w:r>
    </w:p>
    <w:p w14:paraId="245E415E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XII/122/25 Rady Gminy Nowa Wieś Wielka z dnia 27 maja 2025 r. zmieniająca uchwałę w sprawie uchwalenia budżetu Gminy Nowa Wieś Wielka na 2025 r.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Przekazano do Referatu Budżetu i Finansów, RIO oraz jednostek organizacyjnych Gminy.</w:t>
      </w:r>
    </w:p>
    <w:p w14:paraId="4EFE89D7" w14:textId="77777777" w:rsidR="003579D8" w:rsidRPr="003579D8" w:rsidRDefault="003579D8" w:rsidP="003579D8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Uchwała Nr XII/123/25 Rady Gminy Nowa Wieś Wielka z dnia 27 maja 2025 r. w sprawie wyrażenia zgody na odpłatne nabycie nieruchomości zabudowanej.</w:t>
      </w:r>
      <w:r w:rsidRPr="003579D8">
        <w:rPr>
          <w:rFonts w:asciiTheme="majorHAnsi" w:hAnsiTheme="majorHAnsi" w:cstheme="majorHAnsi"/>
          <w:bCs/>
          <w:sz w:val="28"/>
          <w:szCs w:val="28"/>
          <w:lang w:val="pl-PL"/>
        </w:rPr>
        <w:br/>
        <w:t>Realizacja: Przekazano do Referatu Planowania Przestrzennego. Trwają czynności związane z nabyciem.</w:t>
      </w:r>
    </w:p>
    <w:p w14:paraId="200DA65B" w14:textId="77777777" w:rsidR="003579D8" w:rsidRPr="003579D8" w:rsidRDefault="003579D8" w:rsidP="00542880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pl-PL"/>
        </w:rPr>
      </w:pPr>
    </w:p>
    <w:p w14:paraId="2F581CC6" w14:textId="77777777" w:rsidR="003579D8" w:rsidRDefault="003579D8" w:rsidP="00D376BA">
      <w:pPr>
        <w:rPr>
          <w:rFonts w:asciiTheme="majorHAnsi" w:hAnsiTheme="majorHAnsi" w:cstheme="majorHAnsi"/>
          <w:bCs/>
          <w:sz w:val="28"/>
          <w:szCs w:val="28"/>
        </w:rPr>
      </w:pPr>
    </w:p>
    <w:p w14:paraId="6229D2CB" w14:textId="77777777" w:rsidR="003579D8" w:rsidRDefault="003579D8" w:rsidP="00D376BA">
      <w:pPr>
        <w:rPr>
          <w:rFonts w:asciiTheme="majorHAnsi" w:hAnsiTheme="majorHAnsi" w:cstheme="majorHAnsi"/>
          <w:bCs/>
          <w:sz w:val="28"/>
          <w:szCs w:val="28"/>
        </w:rPr>
      </w:pPr>
    </w:p>
    <w:p w14:paraId="0AC4D375" w14:textId="77777777" w:rsidR="003579D8" w:rsidRDefault="003579D8" w:rsidP="00D376BA">
      <w:pPr>
        <w:rPr>
          <w:rFonts w:asciiTheme="majorHAnsi" w:hAnsiTheme="majorHAnsi" w:cstheme="majorHAnsi"/>
          <w:bCs/>
          <w:sz w:val="28"/>
          <w:szCs w:val="28"/>
        </w:rPr>
      </w:pPr>
    </w:p>
    <w:p w14:paraId="21691E11" w14:textId="77777777" w:rsidR="003579D8" w:rsidRDefault="003579D8" w:rsidP="00D376BA">
      <w:pPr>
        <w:rPr>
          <w:rFonts w:asciiTheme="majorHAnsi" w:hAnsiTheme="majorHAnsi" w:cstheme="majorHAnsi"/>
          <w:bCs/>
          <w:sz w:val="28"/>
          <w:szCs w:val="28"/>
        </w:rPr>
      </w:pPr>
    </w:p>
    <w:p w14:paraId="6F33613F" w14:textId="77777777" w:rsidR="003579D8" w:rsidRDefault="003579D8" w:rsidP="00D376BA">
      <w:pPr>
        <w:rPr>
          <w:rFonts w:asciiTheme="majorHAnsi" w:hAnsiTheme="majorHAnsi" w:cstheme="majorHAnsi"/>
          <w:bCs/>
          <w:sz w:val="28"/>
          <w:szCs w:val="28"/>
        </w:rPr>
      </w:pPr>
    </w:p>
    <w:p w14:paraId="67A1FCC2" w14:textId="58B33CE1" w:rsidR="00D376BA" w:rsidRPr="003579D8" w:rsidRDefault="00D376BA" w:rsidP="00D376BA">
      <w:pPr>
        <w:rPr>
          <w:rFonts w:asciiTheme="majorHAnsi" w:hAnsiTheme="majorHAnsi" w:cstheme="majorHAnsi"/>
          <w:bCs/>
          <w:sz w:val="28"/>
          <w:szCs w:val="28"/>
        </w:rPr>
      </w:pPr>
      <w:r w:rsidRPr="003579D8">
        <w:rPr>
          <w:rFonts w:asciiTheme="majorHAnsi" w:hAnsiTheme="majorHAnsi" w:cstheme="majorHAnsi"/>
          <w:bCs/>
          <w:sz w:val="28"/>
          <w:szCs w:val="28"/>
        </w:rPr>
        <w:t xml:space="preserve">W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okresie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sprawozdawczym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tj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.  od 29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kwietnia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2025  do 27 maja  2025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wydałem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1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Zarządzenia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jako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 Organ  </w:t>
      </w:r>
      <w:proofErr w:type="spellStart"/>
      <w:r w:rsidRPr="003579D8">
        <w:rPr>
          <w:rFonts w:asciiTheme="majorHAnsi" w:hAnsiTheme="majorHAnsi" w:cstheme="majorHAnsi"/>
          <w:bCs/>
          <w:sz w:val="28"/>
          <w:szCs w:val="28"/>
        </w:rPr>
        <w:t>Gminy</w:t>
      </w:r>
      <w:proofErr w:type="spellEnd"/>
      <w:r w:rsidRPr="003579D8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1B2D2F7E" w14:textId="77777777" w:rsidR="00D376BA" w:rsidRPr="003579D8" w:rsidRDefault="00D376BA" w:rsidP="00D376BA">
      <w:pPr>
        <w:rPr>
          <w:rFonts w:asciiTheme="majorHAnsi" w:hAnsiTheme="majorHAnsi" w:cstheme="majorHAnsi"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7025"/>
      </w:tblGrid>
      <w:tr w:rsidR="00F43D26" w:rsidRPr="00F43D26" w14:paraId="5FE8C73E" w14:textId="77777777" w:rsidTr="00F43D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1DB07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0DDC850C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hyperlink r:id="rId6" w:history="1">
              <w:r w:rsidRPr="00F43D26">
                <w:rPr>
                  <w:rStyle w:val="Hipercze"/>
                  <w:rFonts w:asciiTheme="majorHAnsi" w:hAnsiTheme="majorHAnsi" w:cstheme="majorHAnsi"/>
                  <w:sz w:val="28"/>
                  <w:szCs w:val="28"/>
                  <w:lang w:val="pl-PL"/>
                </w:rPr>
                <w:t>36/25</w:t>
              </w:r>
            </w:hyperlink>
            <w:r w:rsidRPr="00F43D26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</w:t>
            </w:r>
          </w:p>
        </w:tc>
      </w:tr>
      <w:tr w:rsidR="00F43D26" w:rsidRPr="00F43D26" w14:paraId="1B1A65D4" w14:textId="77777777" w:rsidTr="00F43D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083F9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604390E4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Wójta Gminy Nowa Wieś Wielka jako Organu Gminy</w:t>
            </w:r>
          </w:p>
        </w:tc>
      </w:tr>
      <w:tr w:rsidR="00F43D26" w:rsidRPr="00F43D26" w14:paraId="64DAA461" w14:textId="77777777" w:rsidTr="00F43D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14690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37BCE645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04.06.2025 </w:t>
            </w:r>
          </w:p>
        </w:tc>
      </w:tr>
      <w:tr w:rsidR="00F43D26" w:rsidRPr="00F43D26" w14:paraId="5D494E5A" w14:textId="77777777" w:rsidTr="00F43D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109BC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7E3F4BBB" w14:textId="7777777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F43D26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przeprowadzenia gminnego etapu konkursu pn. „Najpiękniejszy ogród w Powiecie Bydgoskim” </w:t>
            </w:r>
          </w:p>
        </w:tc>
      </w:tr>
      <w:tr w:rsidR="00F43D26" w:rsidRPr="00F43D26" w14:paraId="78AF4A01" w14:textId="77777777" w:rsidTr="00F43D26">
        <w:trPr>
          <w:tblCellSpacing w:w="15" w:type="dxa"/>
        </w:trPr>
        <w:tc>
          <w:tcPr>
            <w:tcW w:w="0" w:type="auto"/>
            <w:vAlign w:val="center"/>
          </w:tcPr>
          <w:p w14:paraId="604FB1A1" w14:textId="16944DF7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6C5E4CA5" w14:textId="520B4CF6" w:rsidR="00F43D26" w:rsidRPr="00F43D26" w:rsidRDefault="00F43D26" w:rsidP="00F43D2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</w:p>
        </w:tc>
      </w:tr>
    </w:tbl>
    <w:p w14:paraId="6B4E9532" w14:textId="77777777" w:rsidR="00D376BA" w:rsidRPr="004F4697" w:rsidRDefault="00D376BA" w:rsidP="0054288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l-PL"/>
        </w:rPr>
      </w:pPr>
    </w:p>
    <w:p w14:paraId="1F1969D9" w14:textId="77777777" w:rsidR="00D376BA" w:rsidRPr="004F4697" w:rsidRDefault="00D376BA" w:rsidP="00D376B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F4697">
        <w:rPr>
          <w:rFonts w:asciiTheme="majorHAnsi" w:hAnsiTheme="majorHAnsi" w:cstheme="majorHAnsi"/>
          <w:b/>
          <w:bCs/>
          <w:sz w:val="28"/>
          <w:szCs w:val="28"/>
        </w:rPr>
        <w:t xml:space="preserve">W </w:t>
      </w:r>
      <w:proofErr w:type="spellStart"/>
      <w:r w:rsidRPr="004F4697">
        <w:rPr>
          <w:rFonts w:asciiTheme="majorHAnsi" w:hAnsiTheme="majorHAnsi" w:cstheme="majorHAnsi"/>
          <w:b/>
          <w:bCs/>
          <w:sz w:val="28"/>
          <w:szCs w:val="28"/>
        </w:rPr>
        <w:t>okresie</w:t>
      </w:r>
      <w:proofErr w:type="spellEnd"/>
      <w:r w:rsidRPr="004F469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F4697">
        <w:rPr>
          <w:rFonts w:asciiTheme="majorHAnsi" w:hAnsiTheme="majorHAnsi" w:cstheme="majorHAnsi"/>
          <w:b/>
          <w:bCs/>
          <w:sz w:val="28"/>
          <w:szCs w:val="28"/>
        </w:rPr>
        <w:t>sprawozdawczym</w:t>
      </w:r>
      <w:proofErr w:type="spellEnd"/>
      <w:r w:rsidRPr="004F469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F4697">
        <w:rPr>
          <w:rFonts w:asciiTheme="majorHAnsi" w:hAnsiTheme="majorHAnsi" w:cstheme="majorHAnsi"/>
          <w:b/>
          <w:bCs/>
          <w:sz w:val="28"/>
          <w:szCs w:val="28"/>
        </w:rPr>
        <w:t>uczestniczyłem</w:t>
      </w:r>
      <w:proofErr w:type="spellEnd"/>
      <w:r w:rsidRPr="004F4697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423"/>
        <w:gridCol w:w="4354"/>
      </w:tblGrid>
      <w:tr w:rsidR="00D376BA" w:rsidRPr="004F4697" w14:paraId="11D191B8" w14:textId="77777777" w:rsidTr="003C16F7">
        <w:tc>
          <w:tcPr>
            <w:tcW w:w="4423" w:type="dxa"/>
          </w:tcPr>
          <w:p w14:paraId="2CFE5BBC" w14:textId="1950FBEA" w:rsidR="00D376BA" w:rsidRPr="004F4697" w:rsidRDefault="00D376BA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W </w:t>
            </w:r>
            <w:proofErr w:type="spellStart"/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okresie</w:t>
            </w:r>
            <w:proofErr w:type="spellEnd"/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od </w:t>
            </w:r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2</w:t>
            </w:r>
            <w:r w:rsidR="00F43D2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8 maja </w:t>
            </w:r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 xml:space="preserve">do </w:t>
            </w:r>
            <w:r w:rsidR="00F43D2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30 </w:t>
            </w:r>
            <w:proofErr w:type="spellStart"/>
            <w:r w:rsidR="00F43D2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 w:rsidR="00F43D2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4354" w:type="dxa"/>
          </w:tcPr>
          <w:p w14:paraId="35121417" w14:textId="1307D6F2" w:rsidR="00D376BA" w:rsidRPr="004F4697" w:rsidRDefault="00D376BA" w:rsidP="00D376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Odbyłem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siedzibie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Urzędu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Gminy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ok. </w:t>
            </w:r>
            <w:r w:rsidR="00F43D26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spotkań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 z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mieszkańcami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,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które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głównie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dotyczyły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spraw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związanych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z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infrastrukturą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gminną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tj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. stan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dróg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oświetlenie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Wyjazd do </w:t>
            </w:r>
            <w:proofErr w:type="spellStart"/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>Notariusza</w:t>
            </w:r>
            <w:proofErr w:type="spellEnd"/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– </w:t>
            </w:r>
            <w:proofErr w:type="spellStart"/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>dotyczyły</w:t>
            </w:r>
            <w:proofErr w:type="spellEnd"/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2C3F" w:rsidRPr="004F4697">
              <w:rPr>
                <w:rFonts w:asciiTheme="majorHAnsi" w:hAnsiTheme="majorHAnsi" w:cstheme="majorHAnsi"/>
                <w:sz w:val="28"/>
                <w:szCs w:val="28"/>
              </w:rPr>
              <w:t>udzielenia</w:t>
            </w:r>
            <w:proofErr w:type="spellEnd"/>
            <w:r w:rsidR="00112C3F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2C3F" w:rsidRPr="004F4697">
              <w:rPr>
                <w:rFonts w:asciiTheme="majorHAnsi" w:hAnsiTheme="majorHAnsi" w:cstheme="majorHAnsi"/>
                <w:sz w:val="28"/>
                <w:szCs w:val="28"/>
              </w:rPr>
              <w:t>służebności</w:t>
            </w:r>
            <w:proofErr w:type="spellEnd"/>
            <w:r w:rsidR="00112C3F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>przesyłu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niedoplatne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przejęcie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gruntu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C0F6D"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5BACDE1B" w14:textId="77777777" w:rsidR="00D376BA" w:rsidRPr="004F4697" w:rsidRDefault="00D376BA" w:rsidP="00A0463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376BA" w:rsidRPr="004F4697" w14:paraId="51560644" w14:textId="77777777" w:rsidTr="003C16F7">
        <w:tc>
          <w:tcPr>
            <w:tcW w:w="4423" w:type="dxa"/>
          </w:tcPr>
          <w:p w14:paraId="2FD00681" w14:textId="72AC1D4C" w:rsidR="00D376BA" w:rsidRPr="004F4697" w:rsidRDefault="00F43D26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28 maja </w:t>
            </w:r>
            <w:r w:rsidR="00D376BA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4354" w:type="dxa"/>
          </w:tcPr>
          <w:p w14:paraId="5A96415A" w14:textId="39CA4FCD" w:rsidR="00D376BA" w:rsidRPr="004F4697" w:rsidRDefault="00D376BA" w:rsidP="00A046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Spotkanie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wyjazdowe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funkcjonowanie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PSZOK </w:t>
            </w:r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w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Bydgoszczy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376BA" w:rsidRPr="004F4697" w14:paraId="718F580A" w14:textId="77777777" w:rsidTr="003C16F7">
        <w:tc>
          <w:tcPr>
            <w:tcW w:w="4423" w:type="dxa"/>
          </w:tcPr>
          <w:p w14:paraId="6C3B401C" w14:textId="73AA37E1" w:rsidR="00D376BA" w:rsidRPr="004F4697" w:rsidRDefault="00F43D26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29 maja </w:t>
            </w:r>
            <w:r w:rsidR="00D376BA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4354" w:type="dxa"/>
          </w:tcPr>
          <w:p w14:paraId="3817511B" w14:textId="7B12AFD9" w:rsidR="00D376BA" w:rsidRPr="004F4697" w:rsidRDefault="00F43D26" w:rsidP="00A046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Udział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uroczystości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Gminnej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Biblioteki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Publicznej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Nowej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Wsi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Wielkiej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376BA" w:rsidRPr="004F4697" w14:paraId="5AD9D72E" w14:textId="77777777" w:rsidTr="003C16F7">
        <w:tc>
          <w:tcPr>
            <w:tcW w:w="4423" w:type="dxa"/>
          </w:tcPr>
          <w:p w14:paraId="233172AB" w14:textId="4C1AB5DA" w:rsidR="00D376BA" w:rsidRPr="004F4697" w:rsidRDefault="00F43D26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30</w:t>
            </w:r>
            <w:r w:rsidR="004C0F6D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maja </w:t>
            </w:r>
            <w:r w:rsidR="00D376BA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4354" w:type="dxa"/>
          </w:tcPr>
          <w:p w14:paraId="3B08C77D" w14:textId="7388779F" w:rsidR="00D376BA" w:rsidRPr="004F4697" w:rsidRDefault="00F43D26" w:rsidP="00A046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Udzielenie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ślubu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plenerze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376BA" w:rsidRPr="004F4697" w14:paraId="194EB451" w14:textId="77777777" w:rsidTr="003C16F7">
        <w:tc>
          <w:tcPr>
            <w:tcW w:w="4423" w:type="dxa"/>
          </w:tcPr>
          <w:p w14:paraId="7220F891" w14:textId="6F7B8D11" w:rsidR="00D376BA" w:rsidRPr="004F4697" w:rsidRDefault="00F43D26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75ECD25A" w14:textId="49AD6821" w:rsidR="00D376BA" w:rsidRPr="004F4697" w:rsidRDefault="008C4828" w:rsidP="00A046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Wizyta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u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Burmistzra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Koronowa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funkcjonowanie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PSZOK w </w:t>
            </w:r>
            <w:proofErr w:type="spellStart"/>
            <w:r w:rsidR="00F43D26">
              <w:rPr>
                <w:rFonts w:asciiTheme="majorHAnsi" w:hAnsiTheme="majorHAnsi" w:cstheme="majorHAnsi"/>
                <w:sz w:val="28"/>
                <w:szCs w:val="28"/>
              </w:rPr>
              <w:t>Kor</w:t>
            </w:r>
            <w:r w:rsidR="00C60C00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F43D26">
              <w:rPr>
                <w:rFonts w:asciiTheme="majorHAnsi" w:hAnsiTheme="majorHAnsi" w:cstheme="majorHAnsi"/>
                <w:sz w:val="28"/>
                <w:szCs w:val="28"/>
              </w:rPr>
              <w:t>nowie</w:t>
            </w:r>
            <w:proofErr w:type="spellEnd"/>
            <w:r w:rsidR="00F43D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376BA" w:rsidRPr="004F4697" w14:paraId="72ECA6FA" w14:textId="77777777" w:rsidTr="003C16F7">
        <w:tc>
          <w:tcPr>
            <w:tcW w:w="4423" w:type="dxa"/>
          </w:tcPr>
          <w:p w14:paraId="7B68575F" w14:textId="0B63CBC5" w:rsidR="00D376BA" w:rsidRPr="004F4697" w:rsidRDefault="00C60C00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D376BA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2025  </w:t>
            </w:r>
          </w:p>
        </w:tc>
        <w:tc>
          <w:tcPr>
            <w:tcW w:w="4354" w:type="dxa"/>
          </w:tcPr>
          <w:p w14:paraId="540585D9" w14:textId="64A9536B" w:rsidR="00D376BA" w:rsidRPr="004F4697" w:rsidRDefault="003C16F7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Spotkanie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wyjazdowe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Karbówko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– ZIT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Stowarzyszenie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Metroolia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Bydgoszcz </w:t>
            </w:r>
          </w:p>
        </w:tc>
      </w:tr>
      <w:tr w:rsidR="003C16F7" w:rsidRPr="004F4697" w14:paraId="1B5FD3E4" w14:textId="77777777" w:rsidTr="003C16F7">
        <w:tc>
          <w:tcPr>
            <w:tcW w:w="4423" w:type="dxa"/>
          </w:tcPr>
          <w:p w14:paraId="265FE67A" w14:textId="638500E5" w:rsidR="003C16F7" w:rsidRDefault="003C16F7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4819A871" w14:textId="2B71AA95" w:rsidR="003C16F7" w:rsidRPr="004F4697" w:rsidRDefault="003C16F7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Współorganizacja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udział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rajdzie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rowerowym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przedszkolaka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e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recytatorskim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Przedszkola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>Samorządowym</w:t>
            </w:r>
            <w:proofErr w:type="spellEnd"/>
            <w:r w:rsidRPr="004F4697">
              <w:rPr>
                <w:rFonts w:asciiTheme="majorHAnsi" w:hAnsiTheme="majorHAnsi" w:cstheme="majorHAnsi"/>
                <w:sz w:val="28"/>
                <w:szCs w:val="28"/>
              </w:rPr>
              <w:t xml:space="preserve"> “STOKROTKA”</w:t>
            </w:r>
          </w:p>
        </w:tc>
      </w:tr>
      <w:tr w:rsidR="00A026CC" w:rsidRPr="004F4697" w14:paraId="1D6E5A0D" w14:textId="77777777" w:rsidTr="003C16F7">
        <w:tc>
          <w:tcPr>
            <w:tcW w:w="4423" w:type="dxa"/>
          </w:tcPr>
          <w:p w14:paraId="2385C698" w14:textId="233AAC0E" w:rsidR="00A026CC" w:rsidRPr="004F4697" w:rsidRDefault="003C16F7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 w:rsidR="00A026CC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5E206FD0" w14:textId="54B0AB3F" w:rsidR="00A026CC" w:rsidRPr="004F4697" w:rsidRDefault="003C16F7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Sołtysiada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zawody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STRONGMAN </w:t>
            </w:r>
          </w:p>
        </w:tc>
      </w:tr>
      <w:tr w:rsidR="00A026CC" w:rsidRPr="004F4697" w14:paraId="64FE9F02" w14:textId="77777777" w:rsidTr="003C16F7">
        <w:tc>
          <w:tcPr>
            <w:tcW w:w="4423" w:type="dxa"/>
          </w:tcPr>
          <w:p w14:paraId="35298878" w14:textId="420E23B7" w:rsidR="00A026CC" w:rsidRPr="004F4697" w:rsidRDefault="003C16F7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  <w:r w:rsidR="00A026CC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54" w:type="dxa"/>
          </w:tcPr>
          <w:p w14:paraId="156529BB" w14:textId="5F7B1F71" w:rsidR="00A026CC" w:rsidRPr="004F4697" w:rsidRDefault="003C16F7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Podpisanie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umowy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dofinansowanie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Rządoweg</w:t>
            </w:r>
            <w:r w:rsidR="007C30F4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Funduszu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Rozwoju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Dróg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–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droga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Olimipnie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6C130A" w:rsidRPr="004F4697" w14:paraId="05E9A0C8" w14:textId="77777777" w:rsidTr="003C16F7">
        <w:tc>
          <w:tcPr>
            <w:tcW w:w="4423" w:type="dxa"/>
          </w:tcPr>
          <w:p w14:paraId="31FE7802" w14:textId="7913C8EA" w:rsidR="006C130A" w:rsidRPr="004F4697" w:rsidRDefault="007C30F4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0A4EA3AC" w14:textId="101EEB85" w:rsidR="006C130A" w:rsidRPr="004F4697" w:rsidRDefault="007C30F4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Spotaknie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przedstawicielem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RELOBUS </w:t>
            </w:r>
          </w:p>
        </w:tc>
      </w:tr>
      <w:tr w:rsidR="003F4F9E" w:rsidRPr="004F4697" w14:paraId="136817E9" w14:textId="77777777" w:rsidTr="003C16F7">
        <w:tc>
          <w:tcPr>
            <w:tcW w:w="4423" w:type="dxa"/>
          </w:tcPr>
          <w:p w14:paraId="7C62C360" w14:textId="1F2D2098" w:rsidR="003F4F9E" w:rsidRPr="004F4697" w:rsidRDefault="007C30F4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12 -13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3F4F9E" w:rsidRPr="004F46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4354" w:type="dxa"/>
          </w:tcPr>
          <w:p w14:paraId="73EE2E03" w14:textId="464FD08C" w:rsidR="003F4F9E" w:rsidRPr="004F4697" w:rsidRDefault="007C30F4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Urlop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0757AF" w:rsidRPr="004F4697" w14:paraId="77206238" w14:textId="77777777" w:rsidTr="003C16F7">
        <w:tc>
          <w:tcPr>
            <w:tcW w:w="4423" w:type="dxa"/>
          </w:tcPr>
          <w:p w14:paraId="5357948A" w14:textId="17A59859" w:rsidR="000757AF" w:rsidRPr="004F4697" w:rsidRDefault="000757AF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24 </w:t>
            </w:r>
            <w:proofErr w:type="spellStart"/>
            <w:r w:rsidR="007C30F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61EA5DE1" w14:textId="64CA547A" w:rsidR="000757AF" w:rsidRPr="004F4697" w:rsidRDefault="00202D08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Spotkanie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C30F4">
              <w:rPr>
                <w:rFonts w:asciiTheme="majorHAnsi" w:hAnsiTheme="majorHAnsi" w:cstheme="majorHAnsi"/>
                <w:sz w:val="28"/>
                <w:szCs w:val="28"/>
              </w:rPr>
              <w:t xml:space="preserve"> z GOK – </w:t>
            </w:r>
            <w:proofErr w:type="spellStart"/>
            <w:r w:rsidR="007C30F4">
              <w:rPr>
                <w:rFonts w:asciiTheme="majorHAnsi" w:hAnsiTheme="majorHAnsi" w:cstheme="majorHAnsi"/>
                <w:sz w:val="28"/>
                <w:szCs w:val="28"/>
              </w:rPr>
              <w:t>organizacja</w:t>
            </w:r>
            <w:proofErr w:type="spellEnd"/>
            <w:r w:rsidR="007C30F4">
              <w:rPr>
                <w:rFonts w:asciiTheme="majorHAnsi" w:hAnsiTheme="majorHAnsi" w:cstheme="majorHAnsi"/>
                <w:sz w:val="28"/>
                <w:szCs w:val="28"/>
              </w:rPr>
              <w:t xml:space="preserve"> DOŻYNEJ 2025</w:t>
            </w:r>
            <w:r w:rsidR="000757AF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</w:tc>
      </w:tr>
      <w:tr w:rsidR="00202D08" w:rsidRPr="004F4697" w14:paraId="28CDF22D" w14:textId="77777777" w:rsidTr="003C16F7">
        <w:tc>
          <w:tcPr>
            <w:tcW w:w="4423" w:type="dxa"/>
          </w:tcPr>
          <w:p w14:paraId="56C1232C" w14:textId="1BBCD2B9" w:rsidR="00202D08" w:rsidRDefault="00202D08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4354" w:type="dxa"/>
          </w:tcPr>
          <w:p w14:paraId="4A6F3EED" w14:textId="1DFC159B" w:rsidR="00202D08" w:rsidRDefault="00202D08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Udział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XXIII Olimpiada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Domów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Samopomocy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województwa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Kujawsko-Pomorskiego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202D08" w:rsidRPr="004F4697" w14:paraId="6C9341E9" w14:textId="77777777" w:rsidTr="003C16F7">
        <w:tc>
          <w:tcPr>
            <w:tcW w:w="4423" w:type="dxa"/>
          </w:tcPr>
          <w:p w14:paraId="50F02749" w14:textId="0C072A1D" w:rsidR="00202D08" w:rsidRDefault="00202D08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2025 </w:t>
            </w:r>
          </w:p>
        </w:tc>
        <w:tc>
          <w:tcPr>
            <w:tcW w:w="4354" w:type="dxa"/>
          </w:tcPr>
          <w:p w14:paraId="281FF1FD" w14:textId="43047D27" w:rsidR="00202D08" w:rsidRDefault="00202D08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Udział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zakończeniu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roku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szkolnego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2024/2025 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Nowej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Wsi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Wielkiej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Brzozie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202D08" w:rsidRPr="004F4697" w14:paraId="29EF6CBF" w14:textId="77777777" w:rsidTr="003C16F7">
        <w:tc>
          <w:tcPr>
            <w:tcW w:w="4423" w:type="dxa"/>
          </w:tcPr>
          <w:p w14:paraId="1173F085" w14:textId="42DF9031" w:rsidR="00202D08" w:rsidRDefault="00202D08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27DED072" w14:textId="6E74BE5E" w:rsidR="00202D08" w:rsidRDefault="00202D08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Organizacja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ra</w:t>
            </w:r>
            <w:r w:rsidR="000C2272">
              <w:rPr>
                <w:rFonts w:asciiTheme="majorHAnsi" w:hAnsiTheme="majorHAnsi" w:cstheme="majorHAnsi"/>
                <w:sz w:val="28"/>
                <w:szCs w:val="28"/>
              </w:rPr>
              <w:t>jdu</w:t>
            </w:r>
            <w:proofErr w:type="spellEnd"/>
            <w:r w:rsidR="000C22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szkolnego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Chrośnej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Łąki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Studzieniecki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202D08" w:rsidRPr="004F4697" w14:paraId="5E278B4A" w14:textId="77777777" w:rsidTr="003C16F7">
        <w:tc>
          <w:tcPr>
            <w:tcW w:w="4423" w:type="dxa"/>
          </w:tcPr>
          <w:p w14:paraId="66B2254E" w14:textId="7B5B4443" w:rsidR="00202D08" w:rsidRDefault="00202D08" w:rsidP="00A046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czerwca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2025 </w:t>
            </w:r>
          </w:p>
        </w:tc>
        <w:tc>
          <w:tcPr>
            <w:tcW w:w="4354" w:type="dxa"/>
          </w:tcPr>
          <w:p w14:paraId="5B4E1925" w14:textId="054B1683" w:rsidR="00202D08" w:rsidRDefault="00202D08" w:rsidP="008C48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Zorganizowania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spotkania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z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dyrekcją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szkół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pedagogami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psycholgami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szkolnymi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202D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zakresie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profilaktyki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dotyczącej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202D08">
              <w:rPr>
                <w:rFonts w:asciiTheme="majorHAnsi" w:hAnsiTheme="majorHAnsi" w:cstheme="majorHAnsi"/>
                <w:sz w:val="28"/>
                <w:szCs w:val="28"/>
              </w:rPr>
              <w:t>egatywnych</w:t>
            </w:r>
            <w:proofErr w:type="spellEnd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>zachowań</w:t>
            </w:r>
            <w:proofErr w:type="spellEnd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>wśród</w:t>
            </w:r>
            <w:proofErr w:type="spellEnd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>młodzieży</w:t>
            </w:r>
            <w:proofErr w:type="spellEnd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02D08">
              <w:rPr>
                <w:rFonts w:asciiTheme="majorHAnsi" w:hAnsiTheme="majorHAnsi" w:cstheme="majorHAnsi"/>
                <w:sz w:val="28"/>
                <w:szCs w:val="28"/>
              </w:rPr>
              <w:t>szkolne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j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zagrożeń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alkoholowych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narkotyków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32A2801B" w14:textId="77777777" w:rsidR="00D376BA" w:rsidRPr="004F4697" w:rsidRDefault="00D376BA" w:rsidP="0054288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l-PL"/>
        </w:rPr>
      </w:pPr>
    </w:p>
    <w:sectPr w:rsidR="00D376BA" w:rsidRPr="004F46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2368940">
    <w:abstractNumId w:val="8"/>
  </w:num>
  <w:num w:numId="2" w16cid:durableId="1624847091">
    <w:abstractNumId w:val="6"/>
  </w:num>
  <w:num w:numId="3" w16cid:durableId="249824923">
    <w:abstractNumId w:val="5"/>
  </w:num>
  <w:num w:numId="4" w16cid:durableId="1120610517">
    <w:abstractNumId w:val="4"/>
  </w:num>
  <w:num w:numId="5" w16cid:durableId="1693146301">
    <w:abstractNumId w:val="7"/>
  </w:num>
  <w:num w:numId="6" w16cid:durableId="1662730471">
    <w:abstractNumId w:val="3"/>
  </w:num>
  <w:num w:numId="7" w16cid:durableId="106589406">
    <w:abstractNumId w:val="2"/>
  </w:num>
  <w:num w:numId="8" w16cid:durableId="1915045758">
    <w:abstractNumId w:val="1"/>
  </w:num>
  <w:num w:numId="9" w16cid:durableId="59933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7AF"/>
    <w:rsid w:val="00084E64"/>
    <w:rsid w:val="00085E92"/>
    <w:rsid w:val="000C2272"/>
    <w:rsid w:val="00111F7F"/>
    <w:rsid w:val="00112C3F"/>
    <w:rsid w:val="0015074B"/>
    <w:rsid w:val="00202D08"/>
    <w:rsid w:val="0029639D"/>
    <w:rsid w:val="00326F90"/>
    <w:rsid w:val="00335A56"/>
    <w:rsid w:val="00336415"/>
    <w:rsid w:val="003579D8"/>
    <w:rsid w:val="003C16F7"/>
    <w:rsid w:val="003F4F9E"/>
    <w:rsid w:val="004162B9"/>
    <w:rsid w:val="00472498"/>
    <w:rsid w:val="004C0F6D"/>
    <w:rsid w:val="004E1123"/>
    <w:rsid w:val="004F4697"/>
    <w:rsid w:val="00542880"/>
    <w:rsid w:val="006C130A"/>
    <w:rsid w:val="007C30F4"/>
    <w:rsid w:val="008A3B9A"/>
    <w:rsid w:val="008B11C1"/>
    <w:rsid w:val="008C4828"/>
    <w:rsid w:val="00985A49"/>
    <w:rsid w:val="00A026CC"/>
    <w:rsid w:val="00AA1D8D"/>
    <w:rsid w:val="00B47730"/>
    <w:rsid w:val="00B53910"/>
    <w:rsid w:val="00C60C00"/>
    <w:rsid w:val="00CB0664"/>
    <w:rsid w:val="00D376BA"/>
    <w:rsid w:val="00E121A0"/>
    <w:rsid w:val="00F43D26"/>
    <w:rsid w:val="00F60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2B64"/>
  <w14:defaultImageDpi w14:val="300"/>
  <w15:docId w15:val="{48725A25-E8F5-4288-8F2B-F154938D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D376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nowawieswielka.pl/zarzadzenie/2108/zarzadzenie-nr-36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B761D-7AA1-4D84-9002-5C8272B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Wójt</cp:lastModifiedBy>
  <cp:revision>5</cp:revision>
  <cp:lastPrinted>2025-07-01T06:13:00Z</cp:lastPrinted>
  <dcterms:created xsi:type="dcterms:W3CDTF">2025-07-01T05:08:00Z</dcterms:created>
  <dcterms:modified xsi:type="dcterms:W3CDTF">2025-07-01T06:14:00Z</dcterms:modified>
  <cp:category/>
</cp:coreProperties>
</file>